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bfb" w14:textId="5ebc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14 декабря 2022 года № 16-1.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374 640 569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99 723 088 тысяч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1 795 712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273 086 769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385 710 272,2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15 932 379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28 544 491 тысяча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12 612 112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- 27 002 082,2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27 002 082,2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–25 150 845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6 912 042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–8 763 279,2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областной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областном бюджете на 2023 год поступление целевых трансфертов и кредитов из республиканского бюджета: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социального обеспечения;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национального проекта "Сильные регионы - драйвер развития страны";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- драйвер развития страны";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содействия предпринимательской инициативы молодежи;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природоохранных и специальных учреждений;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организаций дошкольного образования;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инвестиционных проектов в агропромышленном комплексе;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областном бюджете на 2023 год поступление целевых трансфертов из Национального Фонда Республики Казахстан: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среднего образования в рамках пилотного Национального проекта "Комфортная школа";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 транспортной (благоустройство) инфраструктуры в областных центрах;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в рамках Национального проекта "Сильные регионы - драйвер развития страны";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Западно-Казахстанского областного маслихата от 04.08.2023 </w:t>
      </w:r>
      <w:r>
        <w:rPr>
          <w:rFonts w:ascii="Times New Roman"/>
          <w:b w:val="false"/>
          <w:i w:val="false"/>
          <w:color w:val="ff0000"/>
          <w:sz w:val="28"/>
        </w:rPr>
        <w:t>№ 5-3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–65,9%, Бурлинский – 5,08%,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65,9%, Бурлинский – 5,08%,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налог, зачисляется в районные (города областного значения) бюджеты, в следующих процентах: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65,9%, Бурлинский – 0%, город Уральск – 15,47%,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2023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8 897 770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Западно-Казахстанского областного маслихата от 10.04.2023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областном бюджете на 2023 год поступления сумм погашения бюджетных кредитов в сумме 12 612 112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2023 год размеры субвенций, передаваемых из областного бюджета в нижестоящие бюджеты, в общей сумме 9 910 886 тысяч тенге, в том числе: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889 376 тысяч тенге;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896 232 тысячи тенге;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699 755 тысяч тенге;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1 084 973 тысячи тенге;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852 385 тысяч тенге;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1 215 267 тысяч тенге;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1 274 169 тысяч тенге;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954 150 тысяч тенге;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497 000 тысяч тенге;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1 547 579 тысяч тенге.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Учесть, что в областном бюджете на 2023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40 555 903 тысячи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32 832 648 тысяч тенге – целевые текущие трансферты;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7 723 255 тысяч тенге – целевые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областном бюджете на 2023 год погашение займов в сумме 6 912 042 тысячи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областной бюджет на 2023 год не предусматриваются.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резерв местного исполнительного органа области на 2023 год в размере 2 423 061 тысяча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лимит долга местного исполнительного органа области на 31 декабря 2023 года в сумме 106 749 507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Конысбаева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77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14 декабря 2022 года № 16-1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Областной бюджет на 2023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Западно-Казахстанского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39 427 100,2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8 763 279,2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№16-1</w:t>
            </w:r>
          </w:p>
        </w:tc>
      </w:tr>
    </w:tbl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302 463 073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398 086 428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№16-1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422 882 801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422 882 801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№16-1</w:t>
            </w:r>
          </w:p>
        </w:tc>
      </w:tr>
    </w:tbl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областного бюджета на 2023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№16-1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районных (города областного значения) бюджетов на 2023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