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f934" w14:textId="765f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августа 2022 года № 152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образования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Западно- Казахстанской области от 18 мая 2017 года №126 "Об утверждении Положения государственного учреждения "Управление образования Западно-Казахстанской области" и от 13 мая 2020 года №105 "О внесении изменений в постановление акимата Западно-Казахстанской области от 18 мая 2017 года №126 "Об утверждении положения государственного учреждения "Управление образования Западно-Казахстанской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Западно-Казахстанской области Б.Х.Нарымбетова.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152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Западно-Казахстанской области"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Западно-Казахстанской области" (далее – Управление) является государственным органом Республики Казахстан, осуществляющим руководство в сфере образования.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ведомства согласно приложению.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Управления утверждаются в соответствии с действующим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090000, Западно-Казахстанская область, город Уральск, улица Ескалиева, дом №72.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 территории Западно-Казахстанской области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 и защите прав детей.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 государственных органах, суде;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 в пределах своей компетенции;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по вопросам, входящим в компетенцию Управления проверки учреждений и организаций образования области;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конференции, семинары, выставки, совещания по вопросам образования;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конкурсной основе государственный образовательный заказ на подготовку рабочих и специалистов в организациях технического и профессионального образования;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единой государственной политики в сфере образования;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гражданами гарантированного бесплатного среднего образования в государственных учебных заведениях;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социальная защита системы образования области в соответствии с изменяющимися потребностями общества и новыми социально-экономическими условиями;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регионального учҰта несовершеннолетних, оставшихся без попечения родителей;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материально-технической базы, улучшение финансового обеспечения учреждений образования;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инновационных процессов в образовании, в том числе в управлении образовательными учреждениями;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совместной деятельности органов образования с другими органами государственного управления, общественностью, средствами массовой информации;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законных интересов детей, недопущение их дискриминации;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государственных программ защиты прав и законных интересов детей, поддержки семьи и детства.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региональные программы и планы развития образования;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государственную политику в сфере образования, координирует деятельность всех государственных учреждений образования на территории области;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анализирует, обобщает и вносит предложения по совершенствованию образовательного процесса;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порядке установленном законодательством Республики Казахстан проводит аттестацию педагогических кадров;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экспертный анализ состояния системы образования в области, выявляет тенденции еҰ развития;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инновационную политику в области технологии обучения;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и координирует работу служб и организаций по социальной защите и охране прав ребенка;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меры по сохранности, развитию и совершенствованию основных фондов системы образования, разрабатывает и представляет предложения по укреплению материально-технической базы, строительству и капитальному ремонту объектов системы образования;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развитию негосударственного сектора образования, новых типов государственных образовательных организаций.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обеспечению защиты детей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Конституцией Республики Казахстан права и свободы человека и гражданина;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областной комиссии по делам несовершеннолетних и защите их прав.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заместителей руководителя, руководителей отделов и работников Управления, руководителей районных, городского отделов образования;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ведҰт работу по борьбе с коррупцией и несҰт персональную ответственность за работу в этом направлении;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 и первых руководителей районных, городского отделов образования по согласованию с уполномоченным органом в области образования;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 и первых руководителей районных, городского отделов образования;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издаҰт приказы, даҰт указания, подписывает служебную документацию;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несҰт персональную ответственность в этом направлении;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Управление формируется за счҰт имущества, переданного ему собственником, а также имущества (включая денежные доходы), приобретҰнного в результате собственной деятельности, и иных источников, не запрещҰнных законодательством Республики Казахстан.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закреплҰнное за Управлением относится к коммунальной собственности.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закреплҰнным за ним имуществом и имуществом, приобретҰнным за счҰт средств, выданных ему по плану финансирования, если иное не установлено законодательством.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, находящихся в ведении Управления и его ведомств: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Акжаикского района управления образования акимата Западно-Казахстанской области";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Бурлинского района управления образования акимата Западно-Казахстанской области";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"Отдел образования Бокейординского района управления образования акимата Западно-Казахстанской области";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района Бәйтерек управления образования акимата Западно-Казахстанской области";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"Отдел образования Жангалинского района управления образования акимата Западно-Казахстанской области";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Жанибекского района управления образования акимата Западно-Казахстанской области";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Государственное учреждение "Отдел образования Каратобинского района управления образования акимата Западно-Казахстанской области";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Государственное учреждение "Отдел образования Казталовского района управления образования акимата Западно-Казахстанской области";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Сырымского района управления образования акимата Западно-Казахстанской области";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Государственное учреждение "Отдел образования Теректинского района управления образования акимата Западно-Казахстанской области";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образования Таскалинского района управления образования акимата Западно-Казахстанской области";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образования Шынгырлауского района управления образования акимата Западно-Казахстанской области";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"Отдел образования города Уральска управления образования акимата Западно-Казахстанской области".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"Западно-Казахстанский индустриальный колледж" Управления образования акимата Западно-Казахстанской области";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"Уральский технологический колледж "Сервис" Управления образования акимата Западно-Казахстанской области";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"Колледж сервиса и новых технологий" Управления образования акимата Западно-Казахстанской области";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"Уральский политехнический колледж" Управления образования акимата Западно-Казахстанской области";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"Уральский колледж информационных технологий" Управления образования акимата Западно-Казахстанской области";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"Шынгырлауский колледж" Управления образования акимата Западно-Казахстанской области";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"Жангалинский колледж" Управления образования акимата Западно-Казахстанской области";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"Жанибекский колледж имени М.Ихсанова" Управления образования акимата Западно-Казахстанской области";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"Теректинский колледж" Управления образования акимата Западно-Казахстанской области";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"Дорожно-транспортный колледж имени А.Иманова" Управления образования акимата Западно-Казахстанской области";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"Колледж Байтерек" Управления образования акимата Западно-Казахстанской области";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"Акжаикский аграрно-технический колледж" Управления образования акимата Западно-Казахстанской области";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"Аксайский технический колледж" Управления образования акимата Западно-Казахстанской области";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"Жалпакталский колледж аграрных и отраслевых технологий" Управления образования акимата Западно-Казахстанской области";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"Бокейординский колледж" Управления образования акимата Западно-Казахстанской области";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"Сырымский колледж" Управления образования акимата Западно-Казахстанской области";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"Таскалинский колледж" Управления образования акимата Западно-Казахстанской области";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"Каратобинский колледж" Управления образования акимата Западно-Казахстанской области";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"Уральский колледж" Управления образования акимата Западно-Казахстанской области";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"Высший педагогический колледж им.Ж.Досмухамедова" Управления образования акимата Западно-Казахстанской области";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"Высший аграрно-технический колледж" Управления образования акимата Западно-Казахстанской области";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"Музыкальный колледж имени Курмангазы" Управления образования акимата Западно-Казахстанской области";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"Бурлинский колледж" Управления образования акимата Западно-Казахстанской области";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"Западно-Казахстанская областная специализированная школа-лицей-интернат информационных технологий для одаренных детей" Управления образования Западно-Казахстанской области";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"Областная специализированная школа-интернат для одаренных детей №11 им. С. Сейфуллина" Управления образования Западно-Казахстанской области";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"Областная специализированная школа №8 для одаренных детей" Управления образования Западно-Казахстанской области";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"Областная специализированная школа-лицей-интернат для одаренных детей "Білім-инновация" Управления образования Западно-Казахстанской области;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"Областная специализированная школа-гимназия-интернат для одаренных детей имени Абая" Управления образования акимата Западно-Казахстанской области";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"Областной центр детско-юношеского туризма и экологии" Управления образования акимата Западно-Казахстанского областного управления образования";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"Областной эколого-биологический центр" Управления образования акимата Западно-Казахстанской области";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"Областной центр детского технического творчества" Управления образования акимата Западно-Казахстанской области";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"Центр дополнительного образования "Дарын" Управления образования акимата Западно-Казахстанской области";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"Областная специальная школа-интернат для детей с нарушением слуха" Управления образования акимата Западно-Казахстанской области";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"Областная специальная школа-интернат для детей с нарушением зрения" Управления образования акимата Западно-Казахстанской области";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"Областная специальная комплекс "школа-интернат-колледж" для детей с нарушением интеллекта" Управления образования Западно-Казахстанской области";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"Кабинет психолого-педагогической коррекции" Акжаикского района Управления образования акимата Западно-Казахстанской области";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Коммунальное государственное учреждение "Кабинет психолого-педагогической коррекции" района Байтерек Управления образования акимата Западно-Казахстанской области";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"Кабинет психолого-педагогической коррекции" Бокейординского района Управления образования акимата Западно-Казахстанской области";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"Кабинет психолого-педагогической коррекции" Бурлинского района Управления образования акимата Западно-Казахстанской области";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"Кабинет психолого-педагогической коррекции" Жангалинского района Управления образования акимата Западно-Казахстанской области";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"Кабинет психолого-педагогической коррекции" Жанибекского района Управления образования акимата Западно-Казахстанской области";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"Кабинет психолого-педагогической коррекции" Казталовского района Управления образования акимата Западно-Казахстанской области";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"Кабинет психолого-педагогической коррекции" Каратобинского района Управления образования акимата Западно-Казахстанской области";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"Кабинет психолого – педагогической коррекции" Сырымского района Управления образования акимата Западно-Казахстанской области";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"Кабинет психолого-педагогической коррекции" Таскалинского района Управления образования акимата Западно-Казахстанской области";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"Кабинет психолого-педагогической коррекции" Теректинского района Управления образования акимата Западно-Казахстанской области";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"Кабинет психолого-педагогической коррекции" Чингирлауского района Управления образования акимата Западно-Казахстанской области";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"Кабинет психолого-педагогической коррекции" города Уральска Управления образования акимата Западно-Казахстанской области";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Коммунальное государственное учреждение "Центра поддержки детей с аутизмом (расстройствами аутистического спектра) (autism-центр)" Управления образования акимата Западно-Казахстанской области";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"Областная психолого-медико-педагогическая консультация" Управления образования акимата Западно-Казахстанской области";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"Городская психолого-медико-педагогическая консультация" Управления образования акимата Западно-Казахстанской области";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"Региональная психолого-медико-педагогическая консультация" Управления образования акимата Западно-Казахстанской области";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"Центр поддержки детей, находящихся в трудной жизненной ситуации" Управления образования акимата Западно-Казахстанской области";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"Областная деревня семейного типа" Управления образования акимата Западно-Казахстанской области".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