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d3b1" w14:textId="a32d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октября 2022 года № 14-5.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ответственном обращении с животными"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по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№14-5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по Западно-Казахстанской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редакции решения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по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(Зарегистрирован в Министерстве юстиции Республики Казахстан 20 мая 2022 года № 28138) и определяют порядок содержания и выгула домашних животных по Западно-Казахстанской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заселение в гостинице владельца с собакой или кошкой по согласованию с администрацией.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областей, городов республиканского значения и столицы.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находится в общественных местах на поводке не превышающего 2 (два) метра;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территории населенного пункта не допускается: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Местные исполнительные органы области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