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77b8" w14:textId="41e7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земельных отношений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июля 2022 года № 145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земельных отношений Западно-Казахстанской области"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земельных отношений Западно-Казахстанской области" в установленном законодательством Республики Казахстан порядке обеспечить принятие иных мер вытекающих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Западно-Казахстанской области А.К.Утегулова.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 145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>"Управление земельных отношений Западно-Казахстанской области"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земельных отношений Западно-Казахстанской области" (далее - Управление) является государственным органом Республики Казахстан, осуществляющим руководство в сфере земельных отношений и недропользования в соответствии с законодательством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ведомств не имеет.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действующим законодательством.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090006, Республика Казахстан, Западно-Казахстанская область, город Уральск, улица Х.Чурина 116.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областного бюджета.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Управления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иных организаций, должностных лиц и граждан документы и сведения, необходимые для выполнения возложенных на него задач и функций;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и полномочий осуществлять пользование имуществом, находящимся в государственной собственности;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и обязанности, предусмотренные законодательством Республики Казахстан, а также права и обязанности, возложенные акиматом и акимом области.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регулирования земельных отношений и недропользования в соответствии с законодательством Республики Казахстан.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для реализации возложенных на него задач и осуществления своих функций имеет право в установленном законодательством порядке: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выступать стороной гражданско-правовых отношений от имени государства, если оно уполномочено на это в соответствии с законодательством;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организаций, их должностных лиц необходимую информацию и материалы;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совещания, семинары, конференции по вопросам, входящим в его компетенцию;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законные и обоснованные решения;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контроль за исполнением принятых решений;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прием физических лиц и представителей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рассматривать обращения, направленные в Управление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предоставлять на них ответы;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соответствующей информации в уполномоченный орган по оценке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доступности стандартов государственных услуг;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иных задач, установленных действующим законодательством Республики Казахстан.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предложений и проектов решений местного исполнительного органа области по предоставлению земельных участков для целей недропользования (для проведения работ по добыче; по совмещенной разведке и добыче; по строительству и (или) эксплуатации подземных сооружений, не связанных с разведкой и (или) добычей), строительства (реконструкции) магистральных трубопроводов, объектов переработки нефти и газа, объектов по использованию возобновляемых источников энергии, для индустриально-инновационных проектов субъектов индустриально-инновационной деятельности, реализации инвестиционных приоритетных проектов в соответствии с Предпринимательским кодексом Республики Казахстан, создания и расширения особо охраняемых природных территорий местного значения, а также по принудительному отчуждению земельных участков для государственных нужд при обнаружении и под разработку месторождений полезных ископаемых, для строительства (реконструкции) магистральных трубопроводов, создания и расширения особо охраняемых природных территорий местного значения;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предложений и проектов решений местного исполнительного органа области по предоставлению земельных участков государственным научно-исследовательским организациям и их опытным хозяйствам, а также государственным семеноводческим хозяйствам и племенным заводам;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и проектов решений местного исполнительного органа области по предоставлению земельных участков, занятых территориальными водами, для строительства искусственных сооружений;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и проектов решений местного исполнительного органа области по предоставлению и изъятию земельных участков для нужд обороны и национальной безопасности;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предложений по резервированию земель;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делимости и неделимости земельных участков в пределах его компетенции;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проведения землеустройства и утверждение землеустроительных проектов по формированию земельных участков;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разработки проектов зонирования земель, проектов и схем по рациональному использованию земель области;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проведения земельных торгов (конкурсов, аукционов) в пределах его компетенции;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экспертизы проектов и схем областного, городского, районного значения, затрагивающих вопросы использования и охраны земель;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заключение договоров купли-продажи и договоров аренды земельного участка и временного безвозмездного землепользования в пределах его компетенции и осуществление контроля за исполнением условий заключенных договоров;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составление баланса земель области на основании данных районов, городов областного значения;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подготовка предложений по выдаче разрешений местным исполнительным органом области на использование земельных участков для проведения изыскательских работ в соответствии со статьей 71 Земельного кодекса Республики Казахстан;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подготовка предложений по переводу сельскохозяйственных угодий из одного вида в другой;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утверждение земельно-кадастрового плана;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предоставление права недропользования для проведения операций по добыче общераспространенных полезных ископаемых и старательства;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контроль за соблюдением недропользователями условий лицензий на добычу общераспространенных полезных ископаемых, на старательство и государственного контроля за проведением операций по добыче общераспространенных полезных ископаемых, старательства;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контроль за соблюдением недропользователями условий старательства, предусмотренных лицензией на старательство Кодекса Республики Казахстан "О недрах и недропользовании";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предоставление прав и резервирование земельных участков, находящихся в государственной собственности, в соответствии с земельным законодательством Республики Казахстан для целей недропользования;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переоформление прав на земельный участок на доверительного управляющего на основании договора доверительного управления участком недр, заключаемого в соответствии со статьей 108 Кодекса Республики Казахстан "О недрах и недропользовании";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регулирование застройки территорий залегания полезных ископаемых, ведение учета геологических, геоморфологических и гидрогеологических объектов государственного природно-заповедного фонда местного значения и участков недр, представляющих особую экологическую, научную, историко-культурную и рекреационную ценность, отнесенных к категории особо охраняемых природных территорий местного значения;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доступа к информации о выданных лицензиях на добычу общераспространенных полезных ископаемых и лицензиях на старательство;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End w:id="62"/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Управления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акимом области.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заместителя, которые назначаются на должность и освобождаются от должности в соответствии с законодательством Республики Казахстан.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процессе реализации своих полномочий отчитывается акиму области и курирующему заместителю акима области;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Управление в государственных органах и иных организациях в пределах своей компетенции;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назначает на должность и освобождает от должности работников Управления, вопросы трудовых отношений которых отнесены к его компетенции;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обязанности руководителей отделов;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разработку стратегических и программных документов;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налагает дисциплинарные взыскания и принимает меры поощрения в установленном законодательством порядке сотрудникам Управления;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издает приказы, дает указания, подписывает служебную и финансовую документацию;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положения отделов;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заключает договоры;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выдает доверенности;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без доверенности представляет Управление в государственных органах и иных организациях;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несет персональную ответственность за организацию работы по противодействию коррупции;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организует, координирует и контролирует работу Управления;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исполняет поручения и акты акима и акимата области;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разработку проектов нормативных правовых актов в пределах компетенции;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соблюдение норм служебной этики;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реализует политику гендерного равенства;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утверждает график личного приема физических лиц и представителей юридических лиц;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своего заместителя в соответствии с действующим законодательством.</w:t>
      </w:r>
    </w:p>
    <w:bookmarkEnd w:id="87"/>
    <w:bookmarkStart w:name="z9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областной коммунальной собственности.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2"/>
    <w:bookmarkStart w:name="z9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