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c7f53" w14:textId="17c7f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Западно-Казахстанского областного маслихата от 18 марта 2020 года № 33-4 "Об утверждении Правил благоустройства территорий городов и населенных пунктов Западно-Казахстанской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12 октября 2022 года № 14-3. Утратило силу решением Западно-Казахстанского областного маслихата от 28 июня 2024 года № 13-2.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Западно-Казахстанского областного маслихата от 28.06.2024 </w:t>
      </w:r>
      <w:r>
        <w:rPr>
          <w:rFonts w:ascii="Times New Roman"/>
          <w:b w:val="false"/>
          <w:i w:val="false"/>
          <w:color w:val="ff0000"/>
          <w:sz w:val="28"/>
        </w:rPr>
        <w:t>№ 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Западно-Казахстанский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маслихата "Об утверждении Правил благоустройства территорий городов и населенных пунктов Западно-Казахстанской области" от 18 марта 2020 года № 33-4 (зарегистрирован в Реестре государственной регистрации нормативных правовых актов № 6087)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благоустройства территорий городов и населенных пунктов Западно-Казахстанской области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благоустройства территории городов и населенных пунктов Западно-Казахстанской области (далее – Правила) разработаны в соответствии с Гражданским кодексом Республики Казахстан (Особенная часть),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Экологическим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архитектурной, градостроительной и строительной деятельности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марта 2015 года № 235 "Об утверждении Типовых правил содержания и защиты зеленых насаждений, правил благоустройства территорий городов и населенных пунктов и Правил оказании государственной услуги "Выдача разрешения на вырубку деревьев (зарегистрирован в Реестре государственной регистрации нормативных правовых актов за № 10886) и иными нормативными правовыми актами.";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Физическим и юридическим лицам, осуществляющим строительство и (или) ремонт недвижимых объектов, необходимо производить вывоз строительного мусора самостоятельно на специальные места или по договору с организацией, осуществляющей вывоз мусора согласно Экологическому </w:t>
      </w:r>
      <w:r>
        <w:rPr>
          <w:rFonts w:ascii="Times New Roman"/>
          <w:b w:val="false"/>
          <w:i w:val="false"/>
          <w:color w:val="000000"/>
          <w:sz w:val="28"/>
        </w:rPr>
        <w:t>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На территории домовладений располагаются специальные площадки для размещения контейнеров с удобными подъездами для специализированного транспорта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Санитарных правил "Санитарно-эпидемиологические требования к объектам коммунального назначения", утвержденных приказом Министра здравоохранения Республики Казахстан от 26 июля 2022 года № ҚР ДСМ-67 (зарегистрирован в Министерстве юстиции Республики Казахстан 27 июля 2022 года № 28925) и </w:t>
      </w:r>
      <w:r>
        <w:rPr>
          <w:rFonts w:ascii="Times New Roman"/>
          <w:b w:val="false"/>
          <w:i w:val="false"/>
          <w:color w:val="000000"/>
          <w:sz w:val="28"/>
        </w:rPr>
        <w:t>пунктов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Санитарных правил "Санитарно-эпидемиологические требования к сбору, использованию, применению, обезвреживанию, транспортировке, хранению и захоронению отходов производства и потребления", утвержденных Приказом исполняющего обязанности Министра здравоохранения Республики Казахстан от 25 декабря 2020 года № ҚР ДСМ-331/2020 (зарегистрирован в Реестре государственной регистрации нормативных правовых актов под № 21934)."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Б.Конысбаева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