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d312" w14:textId="821d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инспекции труда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июля 2022 года № 135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"Управление по инспекции труда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по инспекции труда Западно-Казахстанской области" в установленном законодательством порядке обеспечить принятие мер, вытекающих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Западно-Казахстанской области Нарымбетова Б.Х.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______2022 года № ___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инспекции труда Западно-Казахстанской области"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по инспекции труда ЗападноКазахстанской области" (далее - Управление) является государственным органом Республики Казахстан, осуществляющим руководство в сфере трудовых отношений.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ведомств не имеет.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форме, имеет печати с изображением Государственного Герба Республики Казахстан и штампы со своим наименованием на казахском языке, счета в органах казначейства в соответствии с законодательством Республики Казахстан.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090000, Западно-Казахстанская область, город Уральск, проспект Нурсултан Назарбаева, 188.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Управления.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Управления осуществляется из местных бюджетов.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области регулирования трудовых отношений.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соответствующую переписку, вступать в гражданско-правовые отношения от собственного имени;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и контроль по вопросам своей компетенции с другими государственными органами и организациями, запрашивать и получать от них необходимые сведения и материалы;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установленном порядке и в пределах компетенции проверки и иные формы государственного контроля по соблюдению требований трудового законодательства; участвовать в работе комиссий и рабочих групп по обсуждению вопросов, входящих в компетенцию Управления;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уполномоченных местных исполнительных органов, работодателей (юридических лиц), физических лиц, а также лиц, занимающихся предпринимательской деятельностью, документы и справки информационного характера, необходимые для обеспечения аналитической работы и выполнения возложенных на Управление задач и функций;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соответствующие решения по вопросам, входящим в компетенцию Управления;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управление переданным ему имуществом;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причины и обстоятельства, приводящие к нарушениям трудового законодательства, давать рекомендации по их устранению и восстановлению нарушенных трудовых прав;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сбор, анализ и обобщение причин нарушений трудового законодательства, участвовать в разработке и принятии мер по реализации мероприятий, направленных на усиление работы по предупреждению нарушений трудового законодательства Республики Казахстан;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соблюдением трудового законодательства Республики Казахстан;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рассматривать обращения работников и работодателей по вопросам применения трудового законодательства Республики Казахстан;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разглашать сведения, составляющие государственные секреты, служебную, коммерческую или иную охраняемую законом тайну, ставшие ему известными в связи с выполнением трудовых обязанностей;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в уполномоченный государственный орган по труду периодических отчетов, а также результатов мониторинга состояния безопасности и охраны труда на базе информационной системы по охране труда и безопасности;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необходимой информации по трудовым отношениям в уполномоченный государственный орган по труду;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мониторинга за наполнением баз данных Автоматизированной информационной системы "Охрана труда и безопасность";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исполнение поручений вышестоящих органов, проведение консультативной и разъяснительной работы;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задачи, предусмотренные законодательством Республики Казахстан.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государственный контроль за соблюдением трудового законодательства Республики Казахстан, в том числе требований по безопасности и охране труда;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мониторинга коллективных договоров, представленных работодателями;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анализ причин производственного травматизма и разрабатывает предложения по их профилактике;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Расследовать несчастные случаи, связанные с трудовой деятельностью, в порядке, установленном настоящим Кодексом и иными нормативными правовыми актами Республики Казахстан;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Взаимодействовать с представителями работников и работодателей по вопросам совершенствования нормативов безопасности и охраны труда;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Рассматривать обращения работников, работодателей и их представителей по вопросам безопасности и охраны труда;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мониторинг аттестации производственных объектов по условиям труда;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ВедҰт мониторинг коллективных трудовых споров по форме, установленной уполномоченным государственным органом по труду;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декларирование деятельности работодателя;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Рассматривать в установленном порядке обращения физических и юридических лиц по вопросам применения норм трудового законодательства посредством проведения внеплановых проверок;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функции, возложенные на государственное учреждение "Управление по инспекции труда Западно-Казахстанской области" законодательством Республики Казахстан. 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руководителя: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руководит работой Управления и несет персональную ответственность за выполнение возложенных на Управление задач и осуществление им своих задач;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обязанности, полномочия заместителя руководителя и руководителей отделов и работников Управления;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работу по борьбе с коррупцией и несет персональную ответственность за работу в этом направлении;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действующим законодательством назначает и освобождает от должностей работников Управления;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положения об отделах и должностные инструкции работников Управления;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издает приказы, дает указания, подписывает служебную документацию;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представляет Управление в государственных органах и иных организациях;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первый руководитель Управления проводит работу по вопросам гендерной политики и несет персональную ответственность в этом направлении.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контролирует ход исполнения нормативных правовых актов, проектов программ и других документов по вопросам, входящим в компетенцию Управления;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соответствии с законодательством Республики Казахстан осуществляет и другие полномочия;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определяет полномочия своих заместителей в соответствии с действующим законодательством. 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может иметь на праве оперативного управления обособленное имущество в случаях, предусмотренных законодательством.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Управлением, относится к коммунальной собственности.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выданным ему по плану финансирования, если иное не установлено законодательством. 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 " _______2022 года №__ </w:t>
            </w:r>
          </w:p>
        </w:tc>
      </w:tr>
    </w:tbl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 постановлений акимата Западно-Казахстанской области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Западно-Казахстанской области от 17 ноября 2016 года №338 "Об утверждении Положения государственного учреждения "Управление по инспекции труда Западно-Казахстанской области";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Западно-Казахстанской области от 21 декабря 2020 года №320 "О внесении изменения в постановление акимата ЗападноКазахстанской области от 17 ноября 2016 года №338 "Об утверждении Положения государственного учреждения "Управление по инспекции труда Западно-Казахстанской области";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Западно-Казахстанской области от 27 июля 2020 года №175 "О внесении изменения в постановление акимата ЗападноКазахстанской области от 17 ноября 2016 года №338 "Об утверждении Положения государственного учреждения "Управление по инспекции труда Западно-Казахстанской области";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Западно-Казахстанской области от 22 ноября 2021 года № 258 "О внесении изменения в постановление акимата ЗападноКазахстанской области от 18 ноября 2016 года №338 "Об утверждении Положения государственного учреждения "Управление по инспекции труда Западно-Казахстанской области";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