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6b75" w14:textId="8486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6 сентября 2022 года № 248/НҚ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Алматинской области, утвержденном согласно приложению 3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040800, Алматинская область, город Қонаев, улица Жамбыла 13.";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Жетісу, утвержденном согласно приложению 19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040000, область Жетісу, город Талдыкорган, улица Кабанбай батыра 78.".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подразделению Агентства по защите и развитию конкуренции Республики Казахстан принять необходимые меры, вытекающие из настоящего приказа.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