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afb5" w14:textId="80ba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8 июля 2022 года № 190/НҚ. Отменен приказом и.о. Председателя Агентства по защите и развитию конкуренции Республики Казахстан от 8 августа 2025 года № 187/НҚ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и.о. Председателя Агентства по защите и развитию конкуренции РК от 08.08.2025 </w:t>
      </w:r>
      <w:r>
        <w:rPr>
          <w:rFonts w:ascii="Times New Roman"/>
          <w:b w:val="false"/>
          <w:i w:val="false"/>
          <w:color w:val="ff0000"/>
          <w:sz w:val="28"/>
        </w:rPr>
        <w:t>№ 187/НҚ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190/НҚ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"О государственных закупках".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– акционерное общество, товарищество с ограниченной ответственностью, сто процентов голосующих акций (долей участия в уставном капитале) которых принадлежат государству, и государственное предприятие, в отношении которого государственный орган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в Предпринимательском кодексе Республики Казахстан и иных нормативных правовых актах.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 (далее – заключение) государственный орган представляет в антимонопольный орган либо его территориальное подразделение (далее – уполномоченный орган) ходатайство по форме согласно приложению к настоящим Правилам через Единую систему электронного документооборота.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заключение в течение тридцати календарных дней с момента поступления ходатайства.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рассмотрения ходатайства уполномоченный орган вправе запросить в сроки, которые не могут быть менее пяти рабочих дней, от субъектов рынка и (или) государственных органов дополнительные сведения и (или) документы, необходимые для выдачи заключения.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предоставления дополнительных сведений и (или) документов срок рассмотрения ходатайства приостанавливается, о чем уполномоченный орган в течение трех рабочих дней со дня приостановления срока извещает государственный орган, подавший ходатайство.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при выдаче заключения может использовать: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собственные исследования;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маркетинговые, социологические исследования, выборочные опросы и анкетирование субъектов рынка, граждан, общественных организаций;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полученные от государственных органов, физических и юридических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официальной статистической информации;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ассоциаций, общественных объединений, Национальной палаты предпринимателей Республики Казахстан "Атамекен".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заключения состоит из следующих этапов: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товарного рынка и его географических границ;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количества субъектов рынка, действующих на соответствующем товарном рынке;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ходатайства уполномоченный орган выдает заключение с указанием: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закупаемых товаров, работ, услуг;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вывода об отсутствии субъектов частного предпринимательства, осуществляющих производство аналогичных товаров, работ, услуг.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подписывается курирующим заместителем руководителя уполномоченного органа или руководителем территориального подразделения уполномоченного органа.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субъектов частного предпринимательства, осуществляющих производство аналогичных товаров, работ, услуг уполномоченный орган направляет государственному органу, подавшему ходатайство, мотивированный отказ в выдаче заключения.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антимонопольного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субъектов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аналогичных 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 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государственного органа) 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выдаче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заключение антимонопольного органа об отсутствии субъектов частного предпринимательства, осуществляющих производство аналогичных товаров, работ, услуг.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ходатайству прилагаются материалы согласно приложению к настоящей форме.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прилагаемых документов подтверждаю.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руководителя, заместителя государственного органа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20___г. (подпись).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ходатайства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 отсутствии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аналогичных товаров,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материалов, предоставляемых для получения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фамилия, имя, отчество (при его наличии), должность, адрес, телефон с приложением документа, подтверждающего его полномочия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осуществления закупки из одного источника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обоснования и цели. Указываются причины, по которым планируемые товары, работы, услуги осуществляются способом из одного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рынка, в которых планируется приобретение из одного источника товаров (работ,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границы (район, город, область, республика) на территории, которых будут приобретаться товары, работы,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объемы товаров работ, услуг закупок из одного источника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предоставляются в натуральном и стоимостном выражении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товаров, работ, услуг, закупаемых у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предполагаемый срок оказания товаров, работ, услуг, закупаемых у потенциального поставщика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 каждый вопрос представляется исчерпывающий ответ. При невозможности предоставить полную информацию предоставляется оценочная или прогнозная информация с указанием на то, что она является оценочной или прогнозной, а также указываются источники ее получения и использованные методы оценки и прогноза.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