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f8f8" w14:textId="b9ef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 июля 2022 года № 187/ОД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Акмолинской области, утвержденном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020000, Акмолинская область, город Кокшетау, улица Абая, 112 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Территориальному подразделению Агентства по защите и развитию конкуренции Республики Казахстан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