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a939" w14:textId="9e2a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3 ноября 2017 года № 126 "Об утверждении положений о прокуратурах областей и приравненных к ним прокуратурах"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22 сентября 2022 года № 189. Отменен приказомГенерального Прокурора Республики Казахстан от 20 января 2023 года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Генерального Прокурора РК от 20.01.2023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"О прокуратуре",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 ноября 2017 года № 126 "Об утверждении положений о прокуратурах областей и приравненных к ним прокуратурах" (опубликован 10 ноября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Положение о прокуратуре города Астаны согласно приложению 1 к настоящему приказу;";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названным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слово "Нур-Султан" заменить словом "Астана";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названным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Республика Казахстан, город Астана, проспект Мәңгілік ел, 14.";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названным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Республика Казахстан, город Астана, проспект Мәңгілік ел, 14.".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Генерального Прокурора Республики в установленном законодательством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Прокурору города Астаны, Главному военному прокурору и Главному транспортному прокурору в установленном законодательском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приведение своих актов в соответствие с настоящим приказом;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предусмотренных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Аппарат Генерального Прокурора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настоящим приказом ознакомить всех сотрудников и работников органов, ведомств, учреждений и организации образования прокуратуры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его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