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942b" w14:textId="6329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органов прокуратуры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января 2022 года № 187. Утратил силу приказом Генерального Прокурора Республики Казахстан от 10 июля 2025 года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10.07.2025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органов прокуратуры.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Генеральной прокуратуры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Жамаубаев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2021года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187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для транспортного обслуживания органов прокуратуры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имеющие право использования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уголовного преследования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20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приговоров, вступивших в силу, и их исполнением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13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общественных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12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7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стратегического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международного сотрудничества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10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оперативно-розыскной, контрразведывательной деятельности и негласных следственных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координации нормотворческой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работе с обращениями и делопроизводству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государственных секретов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внутренних расследований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6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 технического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пассажирских автобусов среднего или малого класса; три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класса, 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Генеральной прокуратуры в 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35 единиц штатной численности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пассажирских автобуса среднего или малого класса; два грузовых малотоннажных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и приравненные к ним прокуратуры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уголовного преследования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приговоров, вступивших в силу, и их исполнением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защите общественных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прокуроров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для руководителей следственных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надзору за законностью оперативно-розыскной, контрразведывательной деятельности и негласных следственных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на 8 единиц штатной численности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внутренних расследований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Прокуратуры районов (городов) и приравненных к ним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районов (городов) и приравненных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транспортное средство при численности от 35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природоохранная прокуратура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катер класса "Река-Море"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