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6d88" w14:textId="9cf6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Самар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2022 года № 8-2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4 128 454,4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1 471 488,4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2 524 983,9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4 264 774,2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- 28 594,9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12 805,1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- 190 524,9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– 190 524,9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12 805,1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136 319,8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2023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выплаты, в размере 100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 Казахстанского областного маслихата от декабря 2022 года № 21/192- VII "Об областном бюджете на 2023-2025 годы" (зарегистрировано в Реестре государственной регистрации нормативных правовых актов за №14).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субвенций и трансфертов, передаваемых их районного бюджета в бюджеты городов районного значения, сел, поселков, сельских округов в общей сумме 607 889,4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Аккалинский сельский округ 69 961,9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Бастаушинский сельский округ 35 229,0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Кулынжонский сельский округ 113 778,3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Мариногорский сельский округ 63 713,1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Миролюбовский сельский округ 45 969,0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Палатцынский сельский округ 62 537,3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Самарский сельский округ 148 051,8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Сарыбелский сельский округ 68 649,0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7-2/VIII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2023 год в сумме 17 084,0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Самар ВосточноКазахстанской области от 13.09.2023 </w:t>
      </w:r>
      <w:r>
        <w:rPr>
          <w:rFonts w:ascii="Times New Roman"/>
          <w:b w:val="false"/>
          <w:i w:val="false"/>
          <w:color w:val="000000"/>
          <w:sz w:val="28"/>
        </w:rPr>
        <w:t>№ 5-2/VIII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Самар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Самар Восточно-Казахстанской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7-2/VIII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4 128 454,4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1 471 488,4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801 640,5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136 760,5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666 347,9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666 347,9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2 651 336,0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126 352,1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2 524 983,9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2 524 983,9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1 195 655,7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459 984,9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190 199,3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313 886,5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190 524,9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Справочно: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344 879,2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751 851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1 614 820,0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1 610 395,0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1 931 987,0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1 804 513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