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1d45" w14:textId="2641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Разинскому сельскому округу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15/15-VII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Разинскому сельскому округу Шемонаихинского района на 2022-2023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Разинскому сельскому округу Шемонаихинского района на 2022-2023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Разинскому сельскому округу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Разинского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Разинского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Разинского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Разинского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Разинского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Разинского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Разинского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расположен в северной части Шемонаихинского района. Административный центр - село Красная Шемонаиха находится в 4 км к северу от районного центра города Шемонаиха, в округе числится 3 сельских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Разинского сельского округа составляет 27436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- 23330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- 2590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обороны,национальной безопасности и иного несельскохозяйственного назначения-329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- 85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- 1102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Водными артериями являются несколько рек, на территории округа в них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горная лугово-степная, разнотравно-злаковые луга, умеренно-влажные и разнотравно-злаковые остепненные луга и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Разинскому сельскому округу всего числится: 2477 голов крупного рогатого скота, в том числе 962 дойных коров, 904 голов мелкого рогатого скота, 171 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Разинскому сельскому округу,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Разинского сельского округа по содержанию маточного (дойного) поголовья сельскохозяйственных животных потребность в пастбищах составляет 625 га (таблица № 2), при имеющихся пастбищных угодьях населенного пункта в размере 2170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2590 га, в том числе 2170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Разинского сельского округа составляет: крупного рогатого скота 630 голов, мелкого рогатого скота 904 голов, лошадей 120 голов (таблица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6980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крупного рогатого скота 1847 голов, лошадей 51 голов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Разинскому сельскому округу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Разинского сельского округа 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Разинского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Александр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Владимир Иосифович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Бахтубаев Айдос Кабдуллович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Болдуев Иван 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Сергей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Ветлугин Валентин Егорович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Дамм Виктор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Нина Кононовна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Валентина Ивановна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 Николай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Василий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Кабанин Владимир Валентинович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Козырева Евгения 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Коржук Геннадий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Кравец Василий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Лонский Виктор Иосифович "Восход"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Татьяна Григорьевна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Пашинцев Николай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Сайлаубаев Сейлжан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Юрий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Владимир Павлович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Умурзаков Магпур Маутканович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Шеслер Александр Давыдович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 Андрей Рихардович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"ASTYK VSP"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"Белокаменское"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"Камышинское-2"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"УБИНСКОЕ-Ш"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Разинского сельского округа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Разинского сельского округа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Разинского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Разинского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Разинского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