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5a87" w14:textId="4cb5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Зевакинскому сельскому округу Шемонаихинского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февраля 2022 года № 15/12-VII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Шемонаихинский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Зевакинскому сельскому округу Шемонаихинского района на 2022-2023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Зевакинскому сельскому округу Шемонаихинского района на 2022-2023 годы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Зевакинскому сельскому округу Шемонаихинского района на 2022-2023 годы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Зевакинского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собственников и землепользователей земельных участков пастбищ на территории Зевакинского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приемлемые схемы пастбищеоборотов Зевакинского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карту с обозначением внешних и внутренних границ и площадей пастбищ Зевакинского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доступа пастбищепользователей к водным источникам Зевакинского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Зевакинского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Зевакинского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Зевакинский сельский округ расположен в юго-западной части Шемонаихинского района, вдоль левого берега реки Уба. Административный центр - село Зевакино находится в 44 км к югу от районного центра города Шемонаиха, в округе числится 3 сельских населенных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Зевакинского сельского округа составляет 43612 га, в том числе по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- 29973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- 5004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обороны,национальной безопасности и иного несельскохозяйственного назначения-508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- 1103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- 4228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- 2796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Природно-климатические зоны: горная лугово-степная, предгорно-степная умеренно влажная. Климат резко-континентальный с большими суточными и годовыми амплитудами температуры воздуха, со среднегодовым количеством осадков 360-390 мм. Зима суровая, лето жаркое, температура воздуха самая низкая –45, самая высокая +40. Среднегодовая температура +10. Относительная влажность - 68 %.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водной артерией является реки Уба и Иртыш, на территории округа в них впадает большое количество ручьев. Основное сельскохозяйственное водоснабжение базируется на поверхностных водах, наличие достаточного количества водных источников обеспечивают полную обводненность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представлен горно-лесными светлосерыми оподзоленными почвами, распространены черноземы (оподзоленные, выщелоченные, южные и обыкновенные), каштановые почвы, пойменно-луговые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горная лугово-степная, разнотравно-злаковые луга, умеренно-влажные и разнотравно-злаковые остепненные луга и степи.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используются пастбища, входящие в земли сельскохозяйственного назначения, земли населенных пунктов и земли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округа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действует 1 ветеринарный пункт, имеется 1 скотомогильник.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Зевакинскому сельскому округу всего числится: 1265 голов крупного рогатого скота, в том числе 572 дойных коров, 2516 голов мелкого рогатого скота, 680 голов лошадей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Имеющееся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Зевакинскому сельскому округу,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 ТОО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пастбищах по округу проведен согласно нормам нагрузки установленных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исходя из природной зоны, в которой расположен округ и типа пастбищ, при норме нагрузки на голову КРС - 2,5 га/гол., МРС - 0,5 га/гол., лошадей - 3 га/гол., в соответствии с имеющимся поголовьем.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удовлетворения нужд местного населения Зевакинского сельского округа по содержанию маточного (дойного) поголовья сельскохозяйственных животных потребность в пастбищах составляет 1430 га (таблица № 2), при имеющихся пастбищных угодьях населенного пункта в размере 4069 га, дефицита пастбищ нет.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 цит,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земель населенных пунктов сельскохозяйственные угодья занимают 5004 га, в том числе 4069 га пастбищ для нужд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скота местного населения Зевакинского сельского округа составляет: крупного рогатого скота 1265 голов, мелкого рогатого скота 2516 голов, лошадей 680 голов (таблица № 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земли за населенными пунктами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 для нужд населения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у населения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земель сельскохозяйственного назначения округа числится 7647 га пастбищ, практически все земли сельскохозяйственного назначения находятся в пользовании и собственности физических лиц и негосударственных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сельскохозяйственных формированиях округа - ТОО, крестьянских и фермерских хозяйствах отсутствует, пастбищ дополнительно не требуется, дефицита нет (таблица № 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 при использовании сельскохозяйственных угодий необходимо соблюдать пастбищеобороты, что улучшит состояние кормовой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 необходимо применять при организации пастбищ для выпаса скота, учитывая приемлемые схемы пастбищеоборотов, согласно приложению 3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по управлению пастбищами и их использованию по Зевакинскому сельскому округу Шемонаихинского района на 2022-2023 годы позволит обеспечить рациональное использование пастбищ, улучшить их состояние, предотвратить процесс деградации.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Зевакинскому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Зевакинского сельского округа 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Зевакинскому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собственников и землепользователей земельных участков пастбищ на территории Зевакинского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Абеков Берикбол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Кадыр Мамырбекович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Арпабаев Серик Каримбекович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Боровиков Александр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Глушков Сергей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Дюсюпов Турсунгали Ельчибекович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Журба Дмитрий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Калипов Шакир Калипович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Карючин ФҰдор Яковлевич ФХ 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Кноблох Эдуард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Сергей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Маковицкий Николай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Ровчак Николай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Ахмет Оразханович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Сизиков Борис 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Синиязов Жумакан Тюлюканович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Николай Никифорович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"ASTYK VSP"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"East Farm"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"Журба Н.И."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"Иртыш-ТАНур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"Кноблох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"Малофеев Ю.А."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"Прииртышье+"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"Садыков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"Сизиков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"СЕКЕ-НУР"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Зевакинскому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Зевакинского сельского округа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Зевакинскому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 с обозначением внешних и внутренних границ и площадей пастбищ  Зевакинского сельского округа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Зевакинскому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 Зевакинского сельского округа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Зевакинскому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перераспределения пастбищ для размещения поголовья сельскохозяйственных животных физических и (или) юридических лиц, у которых отсутствуют пастбища,  и перемещения его на предоставляемые пастбища Зевакинского сельского округа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Зевакинскому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Зевакинского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мая-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