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d859" w14:textId="e73d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Выдрихинскому сельскому округу Шемонаихинского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11 февраля 2022 года № 15/11-VII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Шемонаихинский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Выдрихинскому сельскому округу Шемонаихинского района на 2022-2023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Выдрихинскому сельскому округу Шемонаихинского района на 2022-2023 годы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Выдрихинскому сельскому округу Шемонаихинского района на 2022-2023 годы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Выдрихинского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собственников и землепользователей земельных участков пастбищ на территории Выдрихинского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приемлемые схемы пастбищеоборотов Выдрихинского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карту с обозначением внешних и внутренних границ и площадей пастбищ Выдрихинского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доступа пастбищепользователей к водным источникам Выдрихинского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Выдрихинского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Выдрихинского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Выдрихинский сельский округ расположен в юго-восточной части Шемонаихинского района, вдоль левого берега реки Уба. Административный центр - село Выдриха находится в 17,5 км к юго-востоку от районного центра города Шемонаиха, в округе числится 2 сельских населенных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Выдрихинского сельского округа составляет 33965 га, в том числе по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- 29122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- 3428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обороны,национальной безопасности и иного несельскохозяйственного назначения-178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- 235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- 1002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Природно-климатические зоны: горная лугово-степная, предгорно-степная умеренно влажная. Климат резко-континентальный с большими суточными и годовыми амплитудами температуры воздуха, со среднегодовым количеством осадков 360-390 мм. Зима суровая, лето жаркое, температура воздуха самая низкая –45, самая высокая +40. Среднегодовая температура +10. Относительная влажность - 68 %.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является река Уба, на территории округа в нее впадает большое количество ручьев.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Растительность горная лугово-степная, разнотравно-злаковые луга, умеренно-влажные и разнотравно-злаковые остепненные луга и степи.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используются пастбища, входящие в земли сельскохозяйственного назначения, земли населенных пунктов и земли запаса.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округа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Выдрихинскому сельскому округу всего числится: 2430 голов крупного рогатого скота, в том числе 777 дойных коров, 1053 голов мелкого рогатого скота, 301 голов лошадей (таблица №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Имеющееся поголовье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Выдрихинскому сельскому округу,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и ТОО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пастбищах по округу проведен согласно нормам нагрузки установленных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исходя из природной зоны, в которой расположен округ и типа пастбищ, при норме нагрузки на голову КРС - 2,5 га/гол., МРС - 0,5 га/гол., лошадей - 3 га/гол., в соответствии с имеющимся поголовьем.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для удовлетворения нужд местного населения Выдрихинского сельского округа по содержанию маточного (дойного) поголовья сельскохозяйственных животных потребность в пастбищах составляет 857,5 га (таблица № 2), при имеющихся пастбищных угодьях населенного пункта в размере 2487 га, дефицита пастбищ нет.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 цит,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3428 га, в том числе 2487 га пастбищ для нужд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скота местного населения Выдрихинского сельского округа составляет: крупного рогатого скота 1373 голов, мелкого рогатого скота 1046 голов, лошадей 201 голов (таблица № 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Закрепленные земли за населенными пунктами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 для нужд населения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у населения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земель сельскохозяйственного назначения округа числится 7529 га пастбищ, практически все земли сельскохозяйственного назначения находятся в пользовании и собственности физических лиц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сельскохозяйственных формированиях округа - ТОО, крестьянских и фермерских хозяйствах составляет: крупного рогатого скота 1057 голов, мелкого рогатого скота 7 голов, лошадей 100 голов (таблица № 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пастбищные угодья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 с/х животных по видам у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нагрузка на голову, 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 согласно нормативам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потребность в пастбищах на выпасаемых животных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Воспол- нение потребности за счет свободных участков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стойлового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 дополнительно не требуется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Поголовье: 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расчету потребности в пастбищах на выпасаемое поголовье скота в сельскохозяйственных формированиях по округу пастбищ дополнительно не требуется, дефицита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 при использовании сельскохозяйственных угодий необходимо соблюдать пастбищеобороты, что улучшит состояние кормовой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 необходимо применять при организации пастбищ для выпаса скота, учитывая приемлемые схемы пастбищеоборотов, согласно приложению 3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Разработанный План по управлению пастбищами и их использованию по Выдрихинскому сельскому округу Шемонаихинского района на 2022-2023 годы позволит обеспечить рациональное использование пастбищ, улучшить их состояние, предотвратить процесс деградации.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Выдрихинскому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Выдрихинского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Выдрихинскому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собственников и землепользователей земельных участков пастбищ на территории Выдрихинского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Агеев Виктор Александрович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Банников Юрий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Батенькова Нина Геннадьевна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Батуев Валерий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Бельков Анатолий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Бурцева Наталья Михайловна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Васина Надежда Кирилловна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 Анатолий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Галяпин Валерий Юрьевич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Галяпин Виктор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Глушков Сергей Алексеевич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Гусев Алексей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 Александр Давидович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 Николай Гаврилович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Андрей Сергеевич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Инна Валерьевна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Виктор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Колмагоров Александр Андреевич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Колмогоров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Кургин Андрей Викторович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 Александр Кириллович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Логунова Вера Александровна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Манакин Виталий Борисович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Меркульев Владимир Федорович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Миляева Людмила Григорьевна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Моноенко Сергей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Наумбетов Иван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Нечкин Сергей Прохорович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Николашин Виктор Анатольевич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 Александр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Александр Владимирович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Серохвостов Игорь Петрович ПТ "Альянс"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Серохвостов Петр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СычҰв Александр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СычҰв Сергей Васильевич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 Сергей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Толочко Сергей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 Александр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Худяков Владимир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Худяков Сергей Николаевич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Циглер Эдуард Вендлинович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Шматова Людмила Павловна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Шушаков Александр Михайлович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Шушаков Николай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"Выдрихинское"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"ГАЛЯПИН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"КИЕВКА"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"МАРАЛИХА"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"Агро-Союз"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Швенке Р.В.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Акинская Н.Б.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Шередеко Р.А.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Гаврилюк А.М.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Выдрихинскому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Выдрихинского сельского округа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Выдрихинскому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 с обозначением внешних и внутренних границ и площадей пастбищ  Выдрихинского сельского округа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Выдрихинскому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 Выдрихинского сельского округа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Выдрихинскому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 перераспределения пастбищ для размещения поголовья сельскохозяйственных животных физических и (или) юридических лиц, у которых отсутствуют пастбища,  и перемещения его на предоставляемые пастбища Выдрихинского сельского округа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Выдрихинскому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2022-2023 годы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Выдрихинского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октября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декада мая-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декада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декада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