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6812" w14:textId="a0e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19 октября 2021 года № 9/3-VII "Об утверждении Положения о государственном учреждении "Аппарат Шемонаихинского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2022 года № 27/7-VII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Шемонаихинский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октября 2021 года № 9/3-VII "Об утверждении Положения о государственном учреждении "Аппарат Шемонаихинского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Шемонаихинского районного маслихата",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Шемонаихинского районного маслихата"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"Аппарат Шемонаихинского районного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Шемонаихинского районного маслихата.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в целях реализации своих функций и задач, в установленном законодательством порядке принимает решения, оформляемые распоряжениями председателя маслихата.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Шемонаихинским районным маслихатом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071800, Республика Казахстан, Восточно-Казахстанская область, Шемонаихинский район, город Шемонаиха, улица имени Анатолия Иванова, 59.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выполнение возложенных функций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районного маслихата;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районного маслихата, направленных на реализацию государственных функций маслихата;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нормативные правовые решения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вести их правовой мониторинг;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районного маслихата и его постоянных (временных) комиссий;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районного маслихата и аппарата маслихата в судебных и иных правоохранительных органах;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расходы на повышение квалификации депутатов маслихата и государственных служащих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заседания постоянных комиссий, сборники решений в соответствии с Регламентом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районного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аппарата маслихата с иными органами местного самоуправления;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маслихата в государственных органах, иных организациях;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на всех финансовых документах аппарата маслихата;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принимает необходимые </w:t>
      </w:r>
      <w:r>
        <w:rPr>
          <w:rFonts w:ascii="Times New Roman"/>
          <w:b w:val="false"/>
          <w:i w:val="false"/>
          <w:color w:val="000000"/>
          <w:sz w:val="28"/>
        </w:rPr>
        <w:t>меры по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ответственность, предусмотренную законами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законодательством Республики Казахстан и настоящим Положением.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