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5772" w14:textId="29d5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2021 года №14/3-VII "О бюджетах города, поселков и сельских округов Шемонаихинского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июля 2022 года № 21/2-VII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бюджетах города, поселков и сельских округов Шемонаихинского района на 2022-2024 годы" от 28 декабря 2021 года №14/3-VII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476 872,0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105 131,0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371 741,0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486 196,5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-9 324,5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9 324,5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9 324,5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города Шемонаиха Шемонаихинского района на 2022 год целевые текущие трансферты из районного бюджета в сумме 302 389,0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74 570,0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22 163,0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52 407,0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74 734,0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-164,0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164,0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164,0 тысячи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поселка Первомайский Шемонаихинского района на 2022 год целевые текущие трансферты из районного бюджета в сумме 7 066,0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Усть-Таловка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143 649,0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23 508,0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119 981,0 тысяча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148 068,9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- 4 419,9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4 419,9 тысяч тенге, в том числе: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4 419,9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Усть-Таловка Шемонаихинского района на 2022 год целевые текущие трансферты из районного бюджета в сумме 71 143,0 тысячи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Вавилонского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132 903,0 тысячи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56 350,0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76 553,0 тысячи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135 124,0 тысячи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- 2 221,0 тысяча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2 221,0 тысяча тенге, в том числе: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2 221,0 тысяча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Предусмотреть в бюджете Вавилонского сельского округа Шемонаихинского района на 2022 год целевые текущие трансферты из районного бюджета в сумме 72 845,0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Верх-Убинского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77 691,0 тысяча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6 495,0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71 196,0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78 668,6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- 977,6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977,6 тысяч тенге, в том числе: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977,6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Предусмотреть в бюджете Верх-Убинского сельского округа Шемонаихинского района на 2022 год целевые текущие трансферты из районного бюджета в сумме 37 037,0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Волчанского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173 906,0 тысяч тенге, в том числе: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5 855,0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158,0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167 893,0 тысячи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176 165,8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- 2 259,8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2 259,8 тысяч тенге, в том числе: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2 259,8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бюджете Волчанского сельского округа на 2022 год целевые текущие трансферты из районного бюджета в сумме 132 192,0 тысячи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Выдрихинского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91 522,0 тысячи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7 886,0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83 636,0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93 181,7 тысяча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- 1 659,7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1 659,7 тысяч тенге, в том числе: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1 659,7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Предусмотреть в бюджете Выдрихинского сельского округа Шемонаихинского района на 2022 год целевые текущие трансферты из районного бюджета в сумме 49 375,0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Зевакинского сельские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105 925,0 тысяч тенге, в том числе: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31 831,0 тысячи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482,0 тысяча тенге;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73 612,0 тысяч тенге;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108 087,7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- 2 162,7 тысячи тенге;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–2 162,7 тысячи тенге, в том числе: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2 162,7 тысячи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Предусмотреть в бюджете Зевакинского сельского округа Шемонаихинского района на 2022 год целевые текущие трансферты из районного бюджета в сумме 36 505,0 тысячи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Каменевского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66 017,0 тысяч тенге, в том числе: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14 012,0 тысяч тенге;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52 005,0 тысяч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67 684,4 тысячи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- 1 667,4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1 667,4 тысяч тенге, в том числе: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1 667,4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Предусмотреть в бюджете Каменевского сельскогоокруга Шемонаихинского района на 2022 год целевые текущие трансферты из районного бюджета в сумме 19 184,0 тысячи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Октябрьского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51 595,0 тысяч тенге, в том числе: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4 616,0 тысяч тенге;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46 979,0 тысяч тенге;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52 339,0 тысяч тенге;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- 744,0 тысячи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744,0 тысячи тенге, в том числе: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744,0 тысячи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Предусмотреть в бюджете Октябрьского сельского округа Шемонаихинского района на 2022 год целевые текущие трансферты из районного бюджета в бюджет сельского округа в сумме 16 758,0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Утвердить бюджет Разинского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69 441,0 тысяча тенге, в том числе: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5 644,0 тысячи тенге;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597,0 тысяч тенге;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63 200,0 тысяч тенге;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70 240,7 тысяч тенге;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- 799,7 тысяч тенге;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799,7 тысяч тенге, в том числе: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799,7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Предусмотреть в бюджете Разинского сельского округа объем бюджетных трансфертов, передаваемых из районного бюджета в бюджет сельского округа на 2022 год в сумме 34 310,0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</w:t>
            </w:r>
          </w:p>
        </w:tc>
      </w:tr>
    </w:tbl>
    <w:bookmarkStart w:name="z2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</w:t>
            </w:r>
          </w:p>
        </w:tc>
      </w:tr>
    </w:tbl>
    <w:bookmarkStart w:name="z24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</w:t>
            </w:r>
          </w:p>
        </w:tc>
      </w:tr>
    </w:tbl>
    <w:bookmarkStart w:name="z24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</w:t>
            </w:r>
          </w:p>
        </w:tc>
      </w:tr>
    </w:tbl>
    <w:bookmarkStart w:name="z25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2022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</w:t>
            </w:r>
          </w:p>
        </w:tc>
      </w:tr>
    </w:tbl>
    <w:bookmarkStart w:name="z25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5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6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2022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</w:t>
            </w:r>
          </w:p>
        </w:tc>
      </w:tr>
    </w:tbl>
    <w:bookmarkStart w:name="z26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</w:t>
            </w:r>
          </w:p>
        </w:tc>
      </w:tr>
    </w:tbl>
    <w:bookmarkStart w:name="z26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</w:t>
            </w:r>
          </w:p>
        </w:tc>
      </w:tr>
    </w:tbl>
    <w:bookmarkStart w:name="z27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</w:t>
            </w:r>
          </w:p>
        </w:tc>
      </w:tr>
    </w:tbl>
    <w:bookmarkStart w:name="z27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