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ec09" w14:textId="795e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поселку Усть-Таловка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15/8-VII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поселку Усть-Таловка Шемонаихинского района на 2022-2023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поселку Усть-Таловка Шемонаихинского района на 2022-2023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поселку Усть-Таловка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поселка Усть-Таловка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поселка Усть-Таловка,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поселка Усть-Таловка,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поселка Усть-Таловка,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поселка Усть-Таловка,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поселка Усть-Таловка,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поселка Усть-Таловка,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расположен в центральной части Шемонаихинского района. Административный центр - поселок Усть-Таловка находится в 8 км к юго-западу от районного центра города Шемонаиха, в округе числится 4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поселка Усть-Таловка составляет 4995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- 1556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1354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- 1741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- 99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- 245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Водными артериями являются несколько рек, на территории округа в них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Растительность горная лугово-степная, разнотравно-злаковые луга, умеренно-влажные и разнотравно-злаковые остепненные луга и степи.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имеется 1 скотомогильник.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поселку Усть-Таловка всего числится: 499 голов крупного рогатого скота, в том числе 186 дойных коров, 462 голов мелкого рогатого скота, 91 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поселку Усть-Таловка,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поселка Усть-Таловка по содержанию маточного (дойного) поголовья сельскохозяйственных животных потребность в пастбищах составляет 455 га (таблица № 2), при имеющихся пастбищных угодьях населенного пункта в размере 846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1354 га, в том числе 846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поселка Усть-Таловка составляет: крупного рогатого скота 491 голов, мелкого рогатого скота 422 голов, лошадей 80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176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крупного рогатого скота 8 голов, мелкого рогатого скота 40 голов, лошадей 11 голов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поселку Усть-Таловка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Усть-Таловка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поселка Усть-Таловка 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Усть-Таловка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поселка Усть-Таловка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Абеков Берикбол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Абеков Берикбол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Шенгальц Ольга Васильевна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Усть-Таловка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 поселка Усть-Таловка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Усть-Таловка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 поселка Усть-Таловка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Усть-Таловка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 поселка Усть-Таловка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Усть-Таловка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 поселка Усть-Таловка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Усть-Таловка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 поселка Усть-Таловка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