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b059" w14:textId="3b7b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12-189/VII "О бюджете Каракольского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июня 2022 года № 16-279/VII.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12-189/VII "О бюджете Каракольского сельского округа Урджарского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Каракольского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50 397,5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7 246,0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–43 151,5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–50 680,5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283,0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16-279/VII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12-189/VIІ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даму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