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165d" w14:textId="7ff1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12-186/VII "О бюджете Кабанбайского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июня 2022 года № 16-278/VII.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12-186/VII "О бюджете Кабанбайского сельского округа Урджарского района на 2022-2024 годы"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Кабанбайского сельского округа Урджарского района на 2022-2024 годы, согласно приложениям 1, 2 и 3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63 857,0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14 387,0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49 470,0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65 407,4 тысяч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-1 550,4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-1 550,4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1 550,4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16-278/VII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12-186/VII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