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19c4" w14:textId="ffe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12-197/VII "О бюджете Шолпанского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12-197/VII "О бюджете Шолпанского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Шолпанского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–39 447,0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