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d0ac" w14:textId="424d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12-192/VII "О бюджете Коныршаулинского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15-253/VII.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12-192/VII "О бюджете Коныршаулинского сельского округа Урджарского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Коныршаулинского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–58 432,0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–-464.8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15-253/VII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12-192/VII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