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724b" w14:textId="3d9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12-183/VII "О бюджете Коктальского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12-183/VII "О бюджете Коктальского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27 284,3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15-244/VII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