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b1b5" w14:textId="809b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30 декабря 2021 года № 12-181/VII "О бюджете Келдимуратовского сельского округа Урджарского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20 апреля 2022 года № 15-242/VII.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30 декабря 2021 года № 12-181/VII "О бюджете Келдимуратовского сельского округа Урджарского района на 2022-2024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"1.Утвердить бюджет Келдимуратовского сельского округа Урджарского района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36 665,0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33 008,0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36 197,0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– -532,0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 532,0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532,0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15-242/VII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12-181/VII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Келдимуратовского сельского округа Урджарского района 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Благустройство и озеление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