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d598" w14:textId="987d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12-180/VII "О бюджете Жогаргы Егинсуйского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20 апреля 2022 года № 15-241/VII.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12-180/VII "О бюджете Жогаргы Егинсуйского сельского округа Урджарского района на 2022-2024 годы" следующие изменения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Жогаргы Егинсуйского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32 675,0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15-241/VII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12-180/VII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