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0165" w14:textId="36f0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12-179/VII "О бюджете Жана тилекского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15-240/VII.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12-179/VII "О бюджете Жана тилекского сельского округа Урджарского района на 2022-2024 годы" следующие изменения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Жана тилекского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35 699,0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–32 829,0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–36 717,0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-1 018,0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–1 018,0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15-240/VII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12-179/VII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недоисполь-зованных)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