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0b4d" w14:textId="7b80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12-172/VII "О бюджете Акшокинского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15-233/VII. Утратило силу решением Урджарского районного маслихата области Абай от 22.12.2022 № 22-366/VII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12-172/VII "О бюджете Акшокинского сельского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Акшокинского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- 869,6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15-233/VII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