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81ce" w14:textId="2288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Урджарского районного маслихата от 16 сентября № 8-97/VII "Об утверждении регламента Урджарского районного маслихата VII-созыва"</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17 февраля 2022 года № 13-213/VII</w:t>
      </w:r>
    </w:p>
    <w:p>
      <w:pPr>
        <w:spacing w:after="0"/>
        <w:ind w:left="0"/>
        <w:jc w:val="both"/>
      </w:pPr>
      <w:r>
        <w:rPr>
          <w:rFonts w:ascii="Times New Roman"/>
          <w:b w:val="false"/>
          <w:i w:val="false"/>
          <w:color w:val="000000"/>
          <w:sz w:val="28"/>
        </w:rPr>
        <w:t>
      Урджарский районный маслихат РЕШИЛ:</w:t>
      </w:r>
    </w:p>
    <w:bookmarkStart w:name="z16" w:id="0"/>
    <w:p>
      <w:pPr>
        <w:spacing w:after="0"/>
        <w:ind w:left="0"/>
        <w:jc w:val="both"/>
      </w:pPr>
      <w:r>
        <w:rPr>
          <w:rFonts w:ascii="Times New Roman"/>
          <w:b w:val="false"/>
          <w:i w:val="false"/>
          <w:color w:val="000000"/>
          <w:sz w:val="28"/>
        </w:rPr>
        <w:t>
      1. Внести в решение Урджарского районного маслихата от 16 сентября №8-97/VII "Об утверждении регламента Урджарского районного маслихата VII-созыва" следующее изменение:</w:t>
      </w:r>
    </w:p>
    <w:bookmarkEnd w:id="0"/>
    <w:bookmarkStart w:name="z17" w:id="1"/>
    <w:p>
      <w:pPr>
        <w:spacing w:after="0"/>
        <w:ind w:left="0"/>
        <w:jc w:val="both"/>
      </w:pPr>
      <w:r>
        <w:rPr>
          <w:rFonts w:ascii="Times New Roman"/>
          <w:b w:val="false"/>
          <w:i w:val="false"/>
          <w:color w:val="000000"/>
          <w:sz w:val="28"/>
        </w:rPr>
        <w:t xml:space="preserve">
      регламент Урджарского районного маслихата VII-созыва к указанному решению изложить в новой редакции, согласно регламенту Урджарского районного маслихата VII-созыва к настоящему </w:t>
      </w:r>
      <w:r>
        <w:rPr>
          <w:rFonts w:ascii="Times New Roman"/>
          <w:b w:val="false"/>
          <w:i w:val="false"/>
          <w:color w:val="000000"/>
          <w:sz w:val="28"/>
        </w:rPr>
        <w:t>решению</w:t>
      </w:r>
      <w:r>
        <w:rPr>
          <w:rFonts w:ascii="Times New Roman"/>
          <w:b w:val="false"/>
          <w:i w:val="false"/>
          <w:color w:val="000000"/>
          <w:sz w:val="28"/>
        </w:rPr>
        <w:t xml:space="preserve"> (прилагается).</w:t>
      </w:r>
    </w:p>
    <w:bookmarkEnd w:id="1"/>
    <w:p>
      <w:pPr>
        <w:spacing w:after="0"/>
        <w:ind w:left="0"/>
        <w:jc w:val="both"/>
      </w:pPr>
      <w:r>
        <w:rPr>
          <w:rFonts w:ascii="Times New Roman"/>
          <w:b w:val="false"/>
          <w:i w:val="false"/>
          <w:color w:val="000000"/>
          <w:sz w:val="28"/>
        </w:rPr>
        <w:t>
      2.  Настоящее решение вводится в действие со дня его принятия.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Урджарского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Урджарского </w:t>
            </w:r>
            <w:r>
              <w:br/>
            </w:r>
            <w:r>
              <w:rPr>
                <w:rFonts w:ascii="Times New Roman"/>
                <w:b w:val="false"/>
                <w:i w:val="false"/>
                <w:color w:val="000000"/>
                <w:sz w:val="20"/>
              </w:rPr>
              <w:t xml:space="preserve">районного маслихата от </w:t>
            </w:r>
            <w:r>
              <w:br/>
            </w:r>
            <w:r>
              <w:rPr>
                <w:rFonts w:ascii="Times New Roman"/>
                <w:b w:val="false"/>
                <w:i w:val="false"/>
                <w:color w:val="000000"/>
                <w:sz w:val="20"/>
              </w:rPr>
              <w:t>17 февраля 2022 года</w:t>
            </w:r>
            <w:r>
              <w:br/>
            </w:r>
            <w:r>
              <w:rPr>
                <w:rFonts w:ascii="Times New Roman"/>
                <w:b w:val="false"/>
                <w:i w:val="false"/>
                <w:color w:val="000000"/>
                <w:sz w:val="20"/>
              </w:rPr>
              <w:t>№13-213/VII</w:t>
            </w:r>
          </w:p>
        </w:tc>
      </w:tr>
    </w:tbl>
    <w:bookmarkStart w:name="z2" w:id="2"/>
    <w:p>
      <w:pPr>
        <w:spacing w:after="0"/>
        <w:ind w:left="0"/>
        <w:jc w:val="left"/>
      </w:pPr>
      <w:r>
        <w:rPr>
          <w:rFonts w:ascii="Times New Roman"/>
          <w:b/>
          <w:i w:val="false"/>
          <w:color w:val="000000"/>
        </w:rPr>
        <w:t xml:space="preserve"> РЕГЛАМЕНТ  УРДЖАРСКОГО РАЙОННОГО МАСЛИХАТА  VII- СОЗЫВА</w:t>
      </w:r>
    </w:p>
    <w:bookmarkEnd w:id="2"/>
    <w:bookmarkStart w:name="z3" w:id="3"/>
    <w:p>
      <w:pPr>
        <w:spacing w:after="0"/>
        <w:ind w:left="0"/>
        <w:jc w:val="left"/>
      </w:pPr>
      <w:r>
        <w:rPr>
          <w:rFonts w:ascii="Times New Roman"/>
          <w:b/>
          <w:i w:val="false"/>
          <w:color w:val="000000"/>
        </w:rPr>
        <w:t xml:space="preserve"> Глава 1. Общие положения</w:t>
      </w:r>
    </w:p>
    <w:bookmarkEnd w:id="3"/>
    <w:bookmarkStart w:name="z18" w:id="4"/>
    <w:p>
      <w:pPr>
        <w:spacing w:after="0"/>
        <w:ind w:left="0"/>
        <w:jc w:val="both"/>
      </w:pPr>
      <w:r>
        <w:rPr>
          <w:rFonts w:ascii="Times New Roman"/>
          <w:b w:val="false"/>
          <w:i w:val="false"/>
          <w:color w:val="000000"/>
          <w:sz w:val="28"/>
        </w:rPr>
        <w:t>
      1. Настоящий регламент Урджарского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4"/>
    <w:bookmarkStart w:name="z19" w:id="5"/>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5"/>
    <w:bookmarkStart w:name="z20"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6"/>
    <w:bookmarkStart w:name="z4" w:id="7"/>
    <w:p>
      <w:pPr>
        <w:spacing w:after="0"/>
        <w:ind w:left="0"/>
        <w:jc w:val="left"/>
      </w:pPr>
      <w:r>
        <w:rPr>
          <w:rFonts w:ascii="Times New Roman"/>
          <w:b/>
          <w:i w:val="false"/>
          <w:color w:val="000000"/>
        </w:rPr>
        <w:t xml:space="preserve"> Глава 2. Порядок проведения сессии маслихата</w:t>
      </w:r>
    </w:p>
    <w:bookmarkEnd w:id="7"/>
    <w:bookmarkStart w:name="z2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2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23" w:id="10"/>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2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25" w:id="12"/>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26" w:id="13"/>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2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2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29" w:id="16"/>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30" w:id="17"/>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17"/>
    <w:bookmarkStart w:name="z31" w:id="1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18"/>
    <w:bookmarkStart w:name="z3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Start w:name="z3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34" w:id="2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Start w:name="z3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Start w:name="z5" w:id="23"/>
    <w:p>
      <w:pPr>
        <w:spacing w:after="0"/>
        <w:ind w:left="0"/>
        <w:jc w:val="left"/>
      </w:pPr>
      <w:r>
        <w:rPr>
          <w:rFonts w:ascii="Times New Roman"/>
          <w:b/>
          <w:i w:val="false"/>
          <w:color w:val="000000"/>
        </w:rPr>
        <w:t xml:space="preserve"> Глава 3. Порядок принятия актов маслихата</w:t>
      </w:r>
    </w:p>
    <w:bookmarkEnd w:id="23"/>
    <w:bookmarkStart w:name="z36" w:id="24"/>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37" w:id="25"/>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25"/>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38" w:id="2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6"/>
    <w:bookmarkStart w:name="z39" w:id="2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27"/>
    <w:bookmarkStart w:name="z40" w:id="2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41" w:id="29"/>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42" w:id="3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43" w:id="31"/>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44" w:id="3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5" w:id="3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46" w:id="34"/>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34"/>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Start w:name="z47" w:id="3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5"/>
    <w:bookmarkStart w:name="z48" w:id="36"/>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6"/>
    <w:bookmarkStart w:name="z6" w:id="37"/>
    <w:p>
      <w:pPr>
        <w:spacing w:after="0"/>
        <w:ind w:left="0"/>
        <w:jc w:val="left"/>
      </w:pPr>
      <w:r>
        <w:rPr>
          <w:rFonts w:ascii="Times New Roman"/>
          <w:b/>
          <w:i w:val="false"/>
          <w:color w:val="000000"/>
        </w:rPr>
        <w:t xml:space="preserve"> Глава 4. Порядок заслушивания отчетов</w:t>
      </w:r>
    </w:p>
    <w:bookmarkEnd w:id="37"/>
    <w:bookmarkStart w:name="z49" w:id="3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8"/>
    <w:bookmarkStart w:name="z50" w:id="39"/>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39"/>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51" w:id="4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4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52" w:id="41"/>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1"/>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53" w:id="42"/>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54" w:id="43"/>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43"/>
    <w:bookmarkStart w:name="z55" w:id="4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4"/>
    <w:bookmarkStart w:name="z56" w:id="4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4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Start w:name="z7" w:id="46"/>
    <w:p>
      <w:pPr>
        <w:spacing w:after="0"/>
        <w:ind w:left="0"/>
        <w:jc w:val="left"/>
      </w:pPr>
      <w:r>
        <w:rPr>
          <w:rFonts w:ascii="Times New Roman"/>
          <w:b/>
          <w:i w:val="false"/>
          <w:color w:val="000000"/>
        </w:rPr>
        <w:t xml:space="preserve"> Глава 5. Порядок рассмотрения депутатских запросов</w:t>
      </w:r>
    </w:p>
    <w:bookmarkEnd w:id="46"/>
    <w:bookmarkStart w:name="z57" w:id="47"/>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8" w:id="48"/>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8"/>
    <w:bookmarkStart w:name="z59" w:id="49"/>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60" w:id="50"/>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0"/>
    <w:bookmarkStart w:name="z61" w:id="51"/>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1"/>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8" w:id="52"/>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52"/>
    <w:bookmarkStart w:name="z9" w:id="53"/>
    <w:p>
      <w:pPr>
        <w:spacing w:after="0"/>
        <w:ind w:left="0"/>
        <w:jc w:val="left"/>
      </w:pPr>
      <w:r>
        <w:rPr>
          <w:rFonts w:ascii="Times New Roman"/>
          <w:b/>
          <w:i w:val="false"/>
          <w:color w:val="000000"/>
        </w:rPr>
        <w:t xml:space="preserve"> Параграф 1. Секретарь маслихата</w:t>
      </w:r>
    </w:p>
    <w:bookmarkEnd w:id="53"/>
    <w:bookmarkStart w:name="z62" w:id="54"/>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54"/>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63" w:id="55"/>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5"/>
    <w:bookmarkStart w:name="z64" w:id="56"/>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56"/>
    <w:bookmarkStart w:name="z65" w:id="57"/>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57"/>
    <w:bookmarkStart w:name="z10" w:id="58"/>
    <w:p>
      <w:pPr>
        <w:spacing w:after="0"/>
        <w:ind w:left="0"/>
        <w:jc w:val="left"/>
      </w:pPr>
      <w:r>
        <w:rPr>
          <w:rFonts w:ascii="Times New Roman"/>
          <w:b/>
          <w:i w:val="false"/>
          <w:color w:val="000000"/>
        </w:rPr>
        <w:t xml:space="preserve"> Параграф 2. Постоянные и временные комиссии маслихата</w:t>
      </w:r>
    </w:p>
    <w:bookmarkEnd w:id="58"/>
    <w:bookmarkStart w:name="z66" w:id="5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7" w:id="60"/>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0"/>
    <w:bookmarkStart w:name="z68" w:id="61"/>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1"/>
    <w:bookmarkStart w:name="z69" w:id="62"/>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70" w:id="63"/>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6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11" w:id="64"/>
    <w:p>
      <w:pPr>
        <w:spacing w:after="0"/>
        <w:ind w:left="0"/>
        <w:jc w:val="left"/>
      </w:pPr>
      <w:r>
        <w:rPr>
          <w:rFonts w:ascii="Times New Roman"/>
          <w:b/>
          <w:i w:val="false"/>
          <w:color w:val="000000"/>
        </w:rPr>
        <w:t xml:space="preserve"> Параграф 3. Счетная комиссия маслихата</w:t>
      </w:r>
    </w:p>
    <w:bookmarkEnd w:id="64"/>
    <w:bookmarkStart w:name="z71" w:id="65"/>
    <w:p>
      <w:pPr>
        <w:spacing w:after="0"/>
        <w:ind w:left="0"/>
        <w:jc w:val="both"/>
      </w:pPr>
      <w:r>
        <w:rPr>
          <w:rFonts w:ascii="Times New Roman"/>
          <w:b w:val="false"/>
          <w:i w:val="false"/>
          <w:color w:val="000000"/>
          <w:sz w:val="28"/>
        </w:rPr>
        <w:t>
      54.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6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2" w:id="66"/>
    <w:p>
      <w:pPr>
        <w:spacing w:after="0"/>
        <w:ind w:left="0"/>
        <w:jc w:val="both"/>
      </w:pPr>
      <w:r>
        <w:rPr>
          <w:rFonts w:ascii="Times New Roman"/>
          <w:b w:val="false"/>
          <w:i w:val="false"/>
          <w:color w:val="000000"/>
          <w:sz w:val="28"/>
        </w:rPr>
        <w:t>
      55. При проведении открытого голосования счетная комиссия организует процесс голосования и подведения его итогов.</w:t>
      </w:r>
    </w:p>
    <w:bookmarkEnd w:id="6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Start w:name="z73" w:id="67"/>
    <w:p>
      <w:pPr>
        <w:spacing w:after="0"/>
        <w:ind w:left="0"/>
        <w:jc w:val="both"/>
      </w:pPr>
      <w:r>
        <w:rPr>
          <w:rFonts w:ascii="Times New Roman"/>
          <w:b w:val="false"/>
          <w:i w:val="false"/>
          <w:color w:val="000000"/>
          <w:sz w:val="28"/>
        </w:rPr>
        <w:t>
      56.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6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12" w:id="68"/>
    <w:p>
      <w:pPr>
        <w:spacing w:after="0"/>
        <w:ind w:left="0"/>
        <w:jc w:val="left"/>
      </w:pPr>
      <w:r>
        <w:rPr>
          <w:rFonts w:ascii="Times New Roman"/>
          <w:b/>
          <w:i w:val="false"/>
          <w:color w:val="000000"/>
        </w:rPr>
        <w:t xml:space="preserve"> Параграф 4. Депутатские объединения в маслихатах</w:t>
      </w:r>
    </w:p>
    <w:bookmarkEnd w:id="68"/>
    <w:bookmarkStart w:name="z74" w:id="69"/>
    <w:p>
      <w:pPr>
        <w:spacing w:after="0"/>
        <w:ind w:left="0"/>
        <w:jc w:val="both"/>
      </w:pPr>
      <w:r>
        <w:rPr>
          <w:rFonts w:ascii="Times New Roman"/>
          <w:b w:val="false"/>
          <w:i w:val="false"/>
          <w:color w:val="000000"/>
          <w:sz w:val="28"/>
        </w:rPr>
        <w:t>
      57.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9"/>
    <w:bookmarkStart w:name="z75" w:id="70"/>
    <w:p>
      <w:pPr>
        <w:spacing w:after="0"/>
        <w:ind w:left="0"/>
        <w:jc w:val="both"/>
      </w:pPr>
      <w:r>
        <w:rPr>
          <w:rFonts w:ascii="Times New Roman"/>
          <w:b w:val="false"/>
          <w:i w:val="false"/>
          <w:color w:val="000000"/>
          <w:sz w:val="28"/>
        </w:rPr>
        <w:t>
      58.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0"/>
    <w:bookmarkStart w:name="z76" w:id="71"/>
    <w:p>
      <w:pPr>
        <w:spacing w:after="0"/>
        <w:ind w:left="0"/>
        <w:jc w:val="both"/>
      </w:pPr>
      <w:r>
        <w:rPr>
          <w:rFonts w:ascii="Times New Roman"/>
          <w:b w:val="false"/>
          <w:i w:val="false"/>
          <w:color w:val="000000"/>
          <w:sz w:val="28"/>
        </w:rPr>
        <w:t>
      59. Члены депутатских объединений могут:</w:t>
      </w:r>
    </w:p>
    <w:bookmarkEnd w:id="7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60.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Start w:name="z13" w:id="72"/>
    <w:p>
      <w:pPr>
        <w:spacing w:after="0"/>
        <w:ind w:left="0"/>
        <w:jc w:val="left"/>
      </w:pPr>
      <w:r>
        <w:rPr>
          <w:rFonts w:ascii="Times New Roman"/>
          <w:b/>
          <w:i w:val="false"/>
          <w:color w:val="000000"/>
        </w:rPr>
        <w:t xml:space="preserve"> Глава 7. Правила депутатской этики</w:t>
      </w:r>
    </w:p>
    <w:bookmarkEnd w:id="72"/>
    <w:bookmarkStart w:name="z77" w:id="73"/>
    <w:p>
      <w:pPr>
        <w:spacing w:after="0"/>
        <w:ind w:left="0"/>
        <w:jc w:val="both"/>
      </w:pPr>
      <w:r>
        <w:rPr>
          <w:rFonts w:ascii="Times New Roman"/>
          <w:b w:val="false"/>
          <w:i w:val="false"/>
          <w:color w:val="000000"/>
          <w:sz w:val="28"/>
        </w:rPr>
        <w:t>
      61. Депутаты маслихата:</w:t>
      </w:r>
    </w:p>
    <w:bookmarkEnd w:id="7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8" w:id="74"/>
    <w:p>
      <w:pPr>
        <w:spacing w:after="0"/>
        <w:ind w:left="0"/>
        <w:jc w:val="both"/>
      </w:pPr>
      <w:r>
        <w:rPr>
          <w:rFonts w:ascii="Times New Roman"/>
          <w:b w:val="false"/>
          <w:i w:val="false"/>
          <w:color w:val="000000"/>
          <w:sz w:val="28"/>
        </w:rPr>
        <w:t>
      62.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4"/>
    <w:bookmarkStart w:name="z79" w:id="75"/>
    <w:p>
      <w:pPr>
        <w:spacing w:after="0"/>
        <w:ind w:left="0"/>
        <w:jc w:val="both"/>
      </w:pPr>
      <w:r>
        <w:rPr>
          <w:rFonts w:ascii="Times New Roman"/>
          <w:b w:val="false"/>
          <w:i w:val="false"/>
          <w:color w:val="000000"/>
          <w:sz w:val="28"/>
        </w:rPr>
        <w:t>
      63.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5"/>
    <w:bookmarkStart w:name="z80" w:id="76"/>
    <w:p>
      <w:pPr>
        <w:spacing w:after="0"/>
        <w:ind w:left="0"/>
        <w:jc w:val="both"/>
      </w:pPr>
      <w:r>
        <w:rPr>
          <w:rFonts w:ascii="Times New Roman"/>
          <w:b w:val="false"/>
          <w:i w:val="false"/>
          <w:color w:val="000000"/>
          <w:sz w:val="28"/>
        </w:rPr>
        <w:t>
      64.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6"/>
    <w:bookmarkStart w:name="z81" w:id="77"/>
    <w:p>
      <w:pPr>
        <w:spacing w:after="0"/>
        <w:ind w:left="0"/>
        <w:jc w:val="both"/>
      </w:pPr>
      <w:r>
        <w:rPr>
          <w:rFonts w:ascii="Times New Roman"/>
          <w:b w:val="false"/>
          <w:i w:val="false"/>
          <w:color w:val="000000"/>
          <w:sz w:val="28"/>
        </w:rPr>
        <w:t>
      65.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7"/>
    <w:bookmarkStart w:name="z82" w:id="78"/>
    <w:p>
      <w:pPr>
        <w:spacing w:after="0"/>
        <w:ind w:left="0"/>
        <w:jc w:val="both"/>
      </w:pPr>
      <w:r>
        <w:rPr>
          <w:rFonts w:ascii="Times New Roman"/>
          <w:b w:val="false"/>
          <w:i w:val="false"/>
          <w:color w:val="000000"/>
          <w:sz w:val="28"/>
        </w:rPr>
        <w:t>
      66.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78"/>
    <w:bookmarkStart w:name="z14" w:id="79"/>
    <w:p>
      <w:pPr>
        <w:spacing w:after="0"/>
        <w:ind w:left="0"/>
        <w:jc w:val="left"/>
      </w:pPr>
      <w:r>
        <w:rPr>
          <w:rFonts w:ascii="Times New Roman"/>
          <w:b/>
          <w:i w:val="false"/>
          <w:color w:val="000000"/>
        </w:rPr>
        <w:t xml:space="preserve"> Глава 8. Повышение квалификации депутатов маслихата</w:t>
      </w:r>
    </w:p>
    <w:bookmarkEnd w:id="79"/>
    <w:bookmarkStart w:name="z83" w:id="80"/>
    <w:p>
      <w:pPr>
        <w:spacing w:after="0"/>
        <w:ind w:left="0"/>
        <w:jc w:val="both"/>
      </w:pPr>
      <w:r>
        <w:rPr>
          <w:rFonts w:ascii="Times New Roman"/>
          <w:b w:val="false"/>
          <w:i w:val="false"/>
          <w:color w:val="000000"/>
          <w:sz w:val="28"/>
        </w:rPr>
        <w:t>
      67.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0"/>
    <w:bookmarkStart w:name="z84" w:id="81"/>
    <w:p>
      <w:pPr>
        <w:spacing w:after="0"/>
        <w:ind w:left="0"/>
        <w:jc w:val="both"/>
      </w:pPr>
      <w:r>
        <w:rPr>
          <w:rFonts w:ascii="Times New Roman"/>
          <w:b w:val="false"/>
          <w:i w:val="false"/>
          <w:color w:val="000000"/>
          <w:sz w:val="28"/>
        </w:rPr>
        <w:t>
      68. Депутаты маслихата направляются на повышение квалификации в организации образования при Президенте Республики Казахстан и их филиалы.</w:t>
      </w:r>
    </w:p>
    <w:bookmarkEnd w:id="81"/>
    <w:bookmarkStart w:name="z85" w:id="82"/>
    <w:p>
      <w:pPr>
        <w:spacing w:after="0"/>
        <w:ind w:left="0"/>
        <w:jc w:val="both"/>
      </w:pPr>
      <w:r>
        <w:rPr>
          <w:rFonts w:ascii="Times New Roman"/>
          <w:b w:val="false"/>
          <w:i w:val="false"/>
          <w:color w:val="000000"/>
          <w:sz w:val="28"/>
        </w:rPr>
        <w:t>
      69. Продолжительность повышения квалификации маслихатов депутата составляет не менее 40 академических часов.</w:t>
      </w:r>
    </w:p>
    <w:bookmarkEnd w:id="82"/>
    <w:bookmarkStart w:name="z86" w:id="83"/>
    <w:p>
      <w:pPr>
        <w:spacing w:after="0"/>
        <w:ind w:left="0"/>
        <w:jc w:val="both"/>
      </w:pPr>
      <w:r>
        <w:rPr>
          <w:rFonts w:ascii="Times New Roman"/>
          <w:b w:val="false"/>
          <w:i w:val="false"/>
          <w:color w:val="000000"/>
          <w:sz w:val="28"/>
        </w:rPr>
        <w:t>
      70.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3"/>
    <w:bookmarkStart w:name="z87" w:id="84"/>
    <w:p>
      <w:pPr>
        <w:spacing w:after="0"/>
        <w:ind w:left="0"/>
        <w:jc w:val="both"/>
      </w:pPr>
      <w:r>
        <w:rPr>
          <w:rFonts w:ascii="Times New Roman"/>
          <w:b w:val="false"/>
          <w:i w:val="false"/>
          <w:color w:val="000000"/>
          <w:sz w:val="28"/>
        </w:rPr>
        <w:t>
      71.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84"/>
    <w:bookmarkStart w:name="z15" w:id="85"/>
    <w:p>
      <w:pPr>
        <w:spacing w:after="0"/>
        <w:ind w:left="0"/>
        <w:jc w:val="left"/>
      </w:pPr>
      <w:r>
        <w:rPr>
          <w:rFonts w:ascii="Times New Roman"/>
          <w:b/>
          <w:i w:val="false"/>
          <w:color w:val="000000"/>
        </w:rPr>
        <w:t xml:space="preserve"> Глава 9. Организация работы аппарата маслихата</w:t>
      </w:r>
    </w:p>
    <w:bookmarkEnd w:id="85"/>
    <w:bookmarkStart w:name="z88" w:id="86"/>
    <w:p>
      <w:pPr>
        <w:spacing w:after="0"/>
        <w:ind w:left="0"/>
        <w:jc w:val="both"/>
      </w:pPr>
      <w:r>
        <w:rPr>
          <w:rFonts w:ascii="Times New Roman"/>
          <w:b w:val="false"/>
          <w:i w:val="false"/>
          <w:color w:val="000000"/>
          <w:sz w:val="28"/>
        </w:rPr>
        <w:t>
      72.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    </w:t>
      </w:r>
    </w:p>
    <w:p>
      <w:pPr>
        <w:spacing w:after="0"/>
        <w:ind w:left="0"/>
        <w:jc w:val="both"/>
      </w:pPr>
      <w:r>
        <w:rPr>
          <w:rFonts w:ascii="Times New Roman"/>
          <w:b w:val="false"/>
          <w:i w:val="false"/>
          <w:color w:val="000000"/>
          <w:sz w:val="28"/>
        </w:rPr>
        <w:t>
      Положение об аппарате маслихата утверждается маслихатом.      </w:t>
      </w:r>
    </w:p>
    <w:bookmarkStart w:name="z89" w:id="87"/>
    <w:p>
      <w:pPr>
        <w:spacing w:after="0"/>
        <w:ind w:left="0"/>
        <w:jc w:val="both"/>
      </w:pPr>
      <w:r>
        <w:rPr>
          <w:rFonts w:ascii="Times New Roman"/>
          <w:b w:val="false"/>
          <w:i w:val="false"/>
          <w:color w:val="000000"/>
          <w:sz w:val="28"/>
        </w:rPr>
        <w:t>
      73.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87"/>
    <w:bookmarkStart w:name="z90" w:id="88"/>
    <w:p>
      <w:pPr>
        <w:spacing w:after="0"/>
        <w:ind w:left="0"/>
        <w:jc w:val="both"/>
      </w:pPr>
      <w:r>
        <w:rPr>
          <w:rFonts w:ascii="Times New Roman"/>
          <w:b w:val="false"/>
          <w:i w:val="false"/>
          <w:color w:val="000000"/>
          <w:sz w:val="28"/>
        </w:rPr>
        <w:t>
      74. Деятельность государственных служащих аппарата маслихата осуществляется в соответствии с законодательством Республики Казахстан.      </w:t>
      </w:r>
    </w:p>
    <w:bookmarkEnd w:id="8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