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a792" w14:textId="dc2a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апреля 2022 года № 170.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 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 от 14.12.2017 года):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Келдимуратовского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АкимуКелдимуратовскогосельского округа М.Адаеву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170 от 18.04.2022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Келдимуратовского сельского округа Урджарского района Восточно-Казахстанской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Келдимуратовского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Келдимуратовкого сельского округа (далее "Округ"), а также решение вопросов местного значения.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Келдимурат, улица Алаш, 18А, почтовый индекс 071717.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Задачи: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Келдимуратовского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