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e37a" w14:textId="039e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№12 от 11.01.2005 года "О структуре районных государственных органов управления"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15 апреля 2022 года № 165.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 590 "О некоторых вопросах организации деятельности государственных органов и их структурных подразделений" акимат Урджарского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№12 от 11.01.2005 года "О структуре районных государственных органов управления" (с учетом изменений внесенных постановлением Акимата Урджарского района № 591 от 28.12.2012 года):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"Отдел культуры и развития языков Урджарского района" Восточно-Казахстанской области, утвержденное приложением постановления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культуры и развития языков Урджарского района (Ж.Андасова) в порядке предусмотренного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Б.Турлыбекова.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от 15 апреля 2022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 и развития языков Урджарского района" Восточно- 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Урджарского района" Восточно-Казахстанской области (далее - Отдел) является государственным органом Республики Казахстан, осуществляющим руководство в сфере культуры на территории Урджарского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"Урджарская центральная районная библиотека";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"Дом культуры" акимата Урджарского района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4. Отдел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071700, Восточно- Казахстанская область, Урджарский район, село Урджар, проспект Абылайхана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Республики Казахстан.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государственной политики, направленной на предоставление качественных и доступных услуг в области культуры, развитие государственного и других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 поручения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об ответственности руководителей государственных органов, подотчетных акимату и акиму района, за неисполнение и (или) ненадлежащие исполнение поручений и контрольных документов, находящихся на контроле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органы при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обязанности в соответствии с действующим законодательством Республики Казахстан.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государственную политику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и координирует деятельность государственных организаций культуры района по развитию театрального,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района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районных смотров,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учету, охране, консервации и реставрации, а также использованию культурных ценностей района, увековечению памяти видных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проведение зрелищных культурно-массовых мероприятий района,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текущему и капитальному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проведение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подготовку предложений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работу по установлению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деятельность по профилактике терроризма, а также минимизации и (или) ликвидации последствий терроризма на территории района через антитеррористические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Отдела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работу, командирует и увольняет технический персонал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финансовых документах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законодательством.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осуществляются в соответствии с законодательством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Отдела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"Урджарская центральная районная библиотека";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"Дом культуры" акимата Урджарского района на праве оперативного управления.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Ж.Андасова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