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dc5f" w14:textId="bdbd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марта 2022 года № 131.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акиматУрджарского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акиматаУрджарского района №91 от 28.02.2005 года "О проведении юридической перерегистрации местных исполнительных органов" (с учетомизмененийвнесенных постановлением АкиматаУрджарского района № 507 от 20.12.2019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Жана тилекского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Жана тилекского сельского округа А.Омарову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№131 от 29.03.2022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Жана тилекского сельского округа Урджарского района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Жана тилекского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Жана тилекского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Жана тилек, улица Ракымжан Кошкарбаева, 14, почтовый индекс 071780.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3)организация и осуществление контроля за исполнением актов и поручений Президента Республики Казахстан, Правительства Республики Казахстан, акима,акимата,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должность,прекращает свои полномочияи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акимаа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20).Имущество, закрепленное за Аппаратом относитсяк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Жана тилекского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