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9c636" w14:textId="069c6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Урджарского района за № 91 от 28 февраля 2005 года "О проведении юридической перерегистрации местных исполнительных органов"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Урджарского района Восточно-Казахстанской области от 29 марта 2022 года № 126. Отменено постановлением акимата Урджарского района области Абай от 15 сентября 2022 года № 423.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постановлением акимата Урджарского района области Абай от 15.09.2022 </w:t>
      </w:r>
      <w:r>
        <w:rPr>
          <w:rFonts w:ascii="Times New Roman"/>
          <w:b w:val="false"/>
          <w:i w:val="false"/>
          <w:color w:val="ff0000"/>
          <w:sz w:val="28"/>
        </w:rPr>
        <w:t>№ 423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№ 480-V от 06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за № 590 "О некоторых вопросах организации деятельности государственных органов и их структурных подразделений", акимат Урджарского района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в постановление акимата Урджарского района № 91 от 28.02.2005 года "О проведении юридической перерегистрации местных исполнительных органов" (с учетом изменений внесенных постановлением Акимата Урджарского района № 359 от 14.12.2017 года):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положение государственного учреждения "Аппарат Акима Кабанбайского сельского округа Урджарского района Восточно-Казахстанской области", утвержденное приложением № 2 данного постановления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Акиму Кабанбайского сельского округа Б.Кантарбаеву в порядке, предусмотренном законодательством осуществить соответствующие меры, вытекающие из данного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руководителя аппарата акима района А.Баймурзаева.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Токсеитов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Урджарского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126 от 29.03.2022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Кабанбайского сельского округа Урджарского района Восточно-Казахстанской области"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Кабанбайского сельского округа Урджарского района Восточно-Казахстанской области" (далее "Аппарат"), является государственным органом Республики Казахстан осуществляющий руководство в сферах информационно-аналитического, организационно-правового и материально-технического обеспечения деятельности акима Кабанбайского сельского округа (далее "Округ"),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является юридическим лицом в организационно-правовой форме государственного учреждения, имеет печати с изображением Государственного герба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акима по вопросам своей компетенции в установленном законодательством порядке принимает решения, оформляемые решением и распоряжением акима округа и другими актами, предусмотренными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Аппарата утверждается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Восточно-Казахстанская область, Урджарский район, село Кабанбай, улица Кабир Садыкулы 7, почтовый индекс 071711.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осуществляется из местного бюджета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запрещается вступать в договорные отношения с субъектами предпринимательства на предмет выполнения обязанностей, являющихся полномочиями Аппарата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бюджет, если иное не установлено законодательством РК.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Задачи: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Информационно-аналитическое, организационно-правовое и материально-техническое обеспечение деятельности акима Округа, а также решение вопросов местного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функции местного исполнительного органа в сферах планирования и исполнения бюджета Округа, а также управления коммунальной собственностью в соответствии с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осуществление контроля за исполнением актов и поручений Президента Республики Казахстан, Правительства Республики Казахстан, акима, акимата, маслихата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 документы и сведения, необходимые для выполнения своих обязанностей, а также давать,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пользоваться информационными банками данных, имеющихся в распоряжении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использовать государственные транспортные средства, системы связи и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принимать в пределах своей компетенции правовые акты, в порядке, предусмотренном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органы при Аппарате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выполнение возложенных функций в соответствии с требованиями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допускать принятия решений, не соответствующих основным направлениям внутренней и внешней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соблюдать интересы Республики Казахстан в обеспечении национальной безопасности; 4) обеспечивать соблюдение прав и законных интересов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соблюдать иные обязательства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рассматривает обращения, заявления, жалобы граждан,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содействует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осуществляет регулирование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сохранение коммунального жилищного фонда Округа, а также строительство, реконструкцию, ремонт и содержание автомобильных дорог в селах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содействует организации крестьянских или фермерских хозяйств, развитию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оказывает меры государственной поддержки социального предпринимательства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регистрацию актов гражданского состояния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совершение нотариальных действий, регистрацию актов гражданского состояния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отмечает безработных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работу по сохранению исторического и 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дому, координирует оказание им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содействует трудоустройству лиц, освобожденных из учреждений уголовно-исполнительной системы, состоящих на учете службы пробации, а также оказывает им социально-правовую и иную помощь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помощь 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общественные работы, молодежную практику и социальные рабочие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совместно с общественными объединениями инвалидов культурно-массовые и просветительские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оказание благотворительной и социальной помощи 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координирует оказание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содействует кадровому обеспечению сельских организаций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содействует выделению жилья матерям, награжденным подвеской "Алтын алқа";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организует движение общественного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оказывает содействие государственным ветеринарным организациям, созданным местными исполнительными органами областей, при выполнении ими функций в области ветеринарии на соответствующей административно-территориальной единице;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 случае необходимости организует транспортировку лежачего больного из стационара организации здравоохранения до места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взаимодействует с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обеспечивает деятельность учреждений культуры, расположенных в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организует в пределах своей компетенции водоснабжение населенных пунктов и регулирует вопросы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организует работы по благоустройству, освещению, озеленению и санитарной очистке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погребение безродных и общественные работы по содержанию в надлежащем состоянии кладбищ и иных мест захоронения;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ведет учет и регистрацию земельных участков, предназначенных под могилы, в соответствии с правилами погребения и организации дела по уходу за могилами;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ведет реестр общественных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создает инфраструктуру для занятий спортом физических лиц по месту жительства и в местах их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содействует занятости осужденных, отбывающих наказание в учреждениях уголовно-исполнительной системы, в том числе путем: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размещения заказов на товары, работы и услуги, производимые, выполняемые и оказываемые предприятиями и учреждениями уголовно-исполнительной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привлечения субъектов предпринимательства к открытию, расширению и модернизации на территории учреждений уголовно-исполнительной системы производств, использующих труд осужденных.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ведут похозяйственный учет согласно утвержденной уполномоченным органом в области государственной статистики статистической методологии;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организуют ведение регистрационных записей по форме, утвержденной уполномоченным органом в области государственной статистики;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обеспечивают достоверность данных похозяйственного учета;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осуществляет функции местного исполнительного органа в сферах планирования и исполнения бюджета Округа, а также управления коммунальной собственностью сельского округа (коммунальной собственностью местного самоуправления)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управление коммунальным имуществом Округа от имени административно-территориальной единицы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осуществляет иные полномочия, возложенные на него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Аппарата осуществляется первым руководителем-акимом Округа, который несет персональную ответственность за выполнение возложенных на Аппарат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Аппарата избирается на должность, прекращает свои полномочия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Аппарата: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является должностным лицом Аппарата и без доверенности выступает от его имени во взаимоотношениях с государственными органами, организациями и гражданами;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является Руководителем Аппарата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предоставляет переданное в управление районное коммунальное имущество в имущественный наем (аренду) физическим лицам и негосударственным юридическим лицам без права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определяют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сохранность переданного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управление переданными районными коммунальными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индивидуальные планы финансирования переданных районных коммунальных государственных учреждений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проводят инвентаризацию жилищного фонда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 согласованию с акимом района и собранием местного сообщества снос аварийного жилья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обеспечивает планирование и исполнение бюджета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представляет собранию местного сообщества и в маслихат района отчет об исполнении бюджета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принимает решение о реализации бюджета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выступает заказчиком по строительству, реконструкции и ремонту объектов, относящихся к коммунальному имуществу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принимает участие в работе сессий маслихата района при утверждении (уточнении)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проводит встречи с населением, согласно действующего законодательства.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Аппарат акима акимаа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19). Аппарат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20). Имущество, закрепленное за Аппаратом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21). Аппарат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Аппарата осуществляется в соответствии с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Кабанбайского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Кантарбаев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