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df9" w14:textId="c05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№15 от 10.01.2019 года "Об утверждении положения государственного учреждения "Отдел жилищно-коммунального хозяйства, пассажирского транспорта и автомобильных дорог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125.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 15 от 10.01.2019 года "Об утверждении положения Государственного учреждения "Отдел жилищно-коммунального хозяйства, пассажирского транспорта и автомобильных дорог Урджарского района Восточно-Казахстанской области":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 жилищно-коммунального хозяйства, пассажирского транспорта и автомобильных дорог Урджарского района Восточно-Казахстанской области",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жилищно-коммунального хозяйства пассажирского транспорта и автомобильных дорог Урджарского района (М.Еженхан)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руководителю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от 29 марта 2022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государственногоучреждения"Отдел жилищно-коммунального хозяйства, пассажирского транспорта и автомобильных дорог Урджарского района Восточно-Казахстанской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жилищно-коммунального хозяйства, пассажирского транспорта и автомобильных дорог Урджарского района Восточно-Казахстанской области"является государственным органом Республики Казахстан, осуществляющий руководство в сфере жилищно-коммунального хозяйства, пассажирского транспорта, автообильных дорог, а также организующий работу жилищной инспекции.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Урджарского района Восточно-Казахстанской области акимата Урджарского района Восточно-Казахстанской области;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"Маканшы" акимата Урджарского района;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государственногоучреждения, имеет символы и знаки отличия (при их наличии), печати с изображениемГосударственного Герба Республики Казахстан и штампы со своим наименованием наказахском и русском языках, бланки установленного образца, счета в органах казначейства всоответствии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численностиОтдела утверждаются в соответствии с законодательствомРеспублики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Урджар, проспект Абылайхана №122, почтовый индекс 071700.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жилищно-коммунального хозяйства, пассажирского транспорта и автомобильных дорог согласно действующего законодательства Республики Казахстан.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 поручения в пределах своей компетенции;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об ответственности руководителей государственных органов, подотчетных акимату и акимурайона, за неисполнение и (или) ненадлежащие исполнение поручений и контрольных документов, находящихся на контроле в Отделе;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органы при Отделе;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действующим законодательством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обязанности в соответствии с действующим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оказывает электронные услуги с применением информационных систем в соответствии действующего законодательства;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перевозки пассажиров в соответствии с законодательством Республики Казахстан в сфере транспорта;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строительство, эксплуатацию и содержание дорог районного значения;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строительство жилья коммунального жилищного фонда и его распределение;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сохранение коммунального жилищного фонда;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инвентаризацию жилищного фонда;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жильем отдельные категории граждан в соответствии с законодательными актами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благоустройства и внешнего оформления общественных мест;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законов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пункту, а также правила компенсации собственниками квартир, нежилых помещений многоквартирного жилого дома затрат, связанных с ремонтом и заменой лифтов, капитальным ремонтом многоквартирного жилого дома;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осуществление раздельного сбора коммунальных отходов;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обращения, заявления, жалобы граждан, принимает меры по защите прав и свобод граждан;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в пределах компетенции проведение государственных закупок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реализуют основные направления государственной политики в сфере жилищных отношений и жилищно-коммунального хозяйства;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организацию мероприятий по надлежащей эксплуатации жилищного фонда;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принимают меры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регистрируют договоры участия в жилищно-строительном кооперативе;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строительство, реконструкция, ремонт и содержание подъездных автомобильных дорог районного значения до объектов туристской деятельности, находящихся вне населенных пунктов;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управление сетью автомобильных дорог районного значения общего пользования, улиц населенных пунктов;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управление дорогами и дорожными предприятиями, находящимися в коммунальной собственности района;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районов;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решения о предоставлении автомобильных дорог районного значения или их участков в безвозмездное временное пользование;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полномочий, возлагаемых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Отдел;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Отдела в пределах своей компетенции;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работу, командирует и увольняет технический персонал Отдела;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приказы;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финансовых документах Отдела;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относитсяк коммунальной собственности.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и его ведомств осуществляется в соответствии с законодательством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М.Еженхан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