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5e6" w14:textId="437c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117.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№91 от 28.02.2005 года "О проведении юридической перерегистрации местных исполнительных органов" (с учетом изменений внесенных постановлением АкиматаУрджарского района № 359от 14.12.2017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Науалинского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Науалинского сельского округа У.Сарсембаеву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117 от 28.03.2022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Науалинского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Науалинского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Науалинского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Науалы, улица Бухар-Жырау, 15а, почтовый индекс 071725.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Аппарата имеет заместителя, который назначается на должность и освобождается от должностей всоответствии с законодательством Республики Казахстан, обязанности и полномочия которого определяется первый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Науалинского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