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aefe" w14:textId="c26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114.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359от 14.12.2017 года):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Бахтинского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Бахтинского сельского округа А.Чушекову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__.__ .2022 года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Бахтинского сельского округа Урджарского района Восточно-Казахстанской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Бахтинского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Бахтинского сельского округа (далее "Округ"), а также решение вопросов местного значения.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Бахты, улица Кабанбая 3, почтовый индекс 071706.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Start w:name="z1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1"/>
    <w:bookmarkStart w:name="z1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 к коммунальной собственности.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Бахтинского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Чушеков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