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db68" w14:textId="b73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за № 91 от 28 февраля 2005 года "О проведении юридической перерегистрации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113.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Урджарского районаПОСТАНОВЛЯЕТ: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.Внести следующие изменения в постановление акимата Урджарского района № 91 от 28.02.2005 года "О проведении юридической перерегистрации местных исполнительных органов" ( с учетом изменений внесенных постановлением Акимата Урджарского района № 359 от 14.12.2017 года) утвердить положение государственного учреждения "Аппарат акима Баркытбельского сельского округа Урджарского района Восточно – Казахстанской области", утвержденное приложением № 2 данного постановления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Баркытбельского сельского округа А.Толыкбаеву в порядке, предусмотренном законодательством осуществить соответствующие меры, вытекающие из данного постановления.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 от 28. 03. 2022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Баркытбельского сельского округа Урджарского района Восточно-Казахстанской области"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Баркытбельского сельского округа Урджарского района Восточно-Казахстанской области" (далее "Аппарат"), является государственным органом Республики Казахстан осуществляющий руководство в сферах информационно-аналитического, организационно-правового и материально-технического обеспечения деятельности акима Баркытбельского сельского округа (далее "Округ"), а также решение вопросов местного значения.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решением и распоряжением акима Округа и другими актами, предусмотренными законодательством.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утверждается в соответствии с законодательством Республики Казахстан.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Восточно-Казахстанская область, Урджарский район, село Баркытбел, улица Юбилейная, 4, почтовый индекс 071727.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 Округа,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функции местного исполнительного органа в сферах планирования и исполнения бюджета Округа, а также управления коммунальной собственностью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контроля за исполнением актов и поручений Президента Республики Казахстан, Правительства Республики Казахстан, акима, акимата, маслихата района;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 органы при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действующим законодательством Республики Казахстан.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выполнение возложенных функций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сохранение коммунального жилищного фонда Округа, а также строительство, реконструкцию, ремонт и содержание автомобильных дорог в селах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меры государственной поддержки социального предпринимательства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благотворительной и социальной помощи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деятельность учреждений культуры, расположенных в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ведет реестр общественных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ведут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организуют ведение регистрационных записей по форме, утвержденной уполномоченным органом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обеспечивают достоверность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функции местного исполнительного органа в сферах планирования и исполнения бюджета Округа, а также управления коммунальной собственностью сельского округа (коммунальной собственностью местного самоуправления)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осуществляет управление коммунальным имуществом Округа от имени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иные полномочия, возложенные на него законодательством Республики Казахстан.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осуществляется первым руководителем-акимом Округа,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избирается на должность, прекращает свои полномочия и освобождается от должности в соответствии с законодательством Республики Казахстан.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Аппарата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является Руководителем Аппарата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проводят инвентаризацию жилищного фонда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 согласованию с акимом района и собранием местного сообщества снос аварийного жилья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планирование и исполнение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собранию местного сообщества и в маслихат района отчет об исполнении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решение о реализации бюджета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выступает заказчиком по строительству, реконструкции и ремонту объектов, относящихся к коммунальному имуществу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встречи с населением, согласно действующего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 акима акимаа в период его отсутствия осуществляется лицом, его замещающим в соответствии с действующим законодательством.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19). Аппарат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20). Имущество, закрепленное за Аппаратом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осуществляется в соответствии с законодательством Республики Казахстан.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Баркытбельского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