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95d8" w14:textId="5589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112.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изменения в постановление акимата Урджарского района за №91 от 28.02.2005 года "О проведении юридической перерегистрации местных исполнительных органов"(учитывая изменения внесенные в постановление Акимата Урджарского района №359 от 14.12.2017 года 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Каракольского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Каракольского сельского округа М. Мусабаеву в порядке, предусмотренном законодательством осуществить соответствующие меры, вытекающие из данного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№112 от 28.03.2022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учреждения "Аппарат Акима Каракольского сельского округа Урджарского района Восточно-Казахстанской области"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Каракольского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Каракольского сельского округа (далее "Округ"), а также решение вопросов местного значения.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Каракол, улица Азербаева, 3, почтовый индекс 071715.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полномочиямиАппарата акима.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3)организация и осуществление контроля за исполнением актов и поручений Президента Республики Казахстан, Правительства Республики Казахстан, акима,акимата, маслихата района;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2.Обязанности: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1)обеспечивать выполнение возложенных функций в соответствии с требованиями законодательства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 допускать принятия решений, не соответствующих основным направлениям внутренней и внешней политики;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3)соблюдать интересы Республики Казахстан в обеспечении национальной безопасности; 4)обеспечивать соблюдение прав и законных интересов граждан;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селахОкруга;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отмечает безработных в порядке, установленном законодательством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учреждений культуры, расположенных в Округе;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организуют ведение регистрационных записей по форме, утвержденной уполномоченным органом в области государственной статистики;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достоверность данных похозяйственного учета;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осуществляет иные полномочия,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должность,прекращает свои полномочияи освобождается от должности в соответствии с законодательством Республики Казахстан.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в период его отсутствия осуществляется лицом, его замещающим в соответствии с действующим законодательством.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Имущество, закрепленное за Аппаратом относится к коммунальной собственности.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"/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Реорганизация и упразднение Аппарата осуществляется в соответствии с законодательством Республики Казахстан.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