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af98" w14:textId="6c0a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111.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 91 от 28.02.2005 года "О проведении юридической перерегистрации местных исполнительных органов" (с учетом изменений внесенных постановлением Акимата Урджарского района № 359 от 14.12.2017 года):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Маканчинского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Маканчинского сельского округа С.Калиеву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от 28.03.2022 года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Маканчинского сельского округа Урджарского района Восточно-Казахстанской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Маканчинского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Маканчинского сельского округа (далее "Округ"), а также решение вопросов местного значения.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Маканчи, улица Кабанбая, 6, почтовый индекс 071724.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полномочия, возложенные на него законодательством Республики Казахстан.</w:t>
      </w:r>
    </w:p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имеет заместителя, который назначается на должности и освобождаются от должности в соответствии с законодательством Республики Казахстан.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Аппарата: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bookmarkEnd w:id="41"/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bookmarkEnd w:id="42"/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43"/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bookmarkEnd w:id="44"/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bookmarkEnd w:id="45"/>
    <w:bookmarkStart w:name="z1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bookmarkEnd w:id="47"/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bookmarkEnd w:id="48"/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bookmarkEnd w:id="49"/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в период его отсутствия осуществляется лицом, его замещающим в соответствии с действующим законодательством.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</w:t>
      </w:r>
    </w:p>
    <w:bookmarkEnd w:id="52"/>
    <w:bookmarkStart w:name="z1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53"/>
    <w:bookmarkStart w:name="z1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54"/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55"/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относится к коммунальной собственности.</w:t>
      </w:r>
    </w:p>
    <w:bookmarkEnd w:id="56"/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"/>
    <w:bookmarkStart w:name="z11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Маканчинского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