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0dfd" w14:textId="7d4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Урджарского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 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№243 от 08.06. 2018 г):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Кокозекского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Кокозекского сельского округа Б. Жолдахмет в порядке предусмотренном законодательством осуществить соответствующие меры, вытекающие из данного постановления.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 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110 от 28.03.2022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Кокозекского сельского округа Урджарского района Восточно-Казахстанской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Кокозекского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Кокозекского сельского округа (далее "Округ"), а также решение вопросов местного значения.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Кокозек, улица Абая, 73, почтовый индекс 071718.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акима,акимата, маслихата района;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 оженных на Аппарат задач и осуществление им своих полномочий.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Start w:name="z11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1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Кокозекского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Жолдахмет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