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15cfd" w14:textId="3a15c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Урджарского района за № 91 от 28 февраля 2005 года "О проведении юридической перерегистрации местных исполнительных органов"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Урджарского района Восточно-Казахстанской области от 28 марта 2022 года № 107. Отменено постановлением акимата Урджарского района области Абай от 15 сентября 2022 года № 423.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постановлением акимата Урджарского района области Абай от 15.09.2022 </w:t>
      </w:r>
      <w:r>
        <w:rPr>
          <w:rFonts w:ascii="Times New Roman"/>
          <w:b w:val="false"/>
          <w:i w:val="false"/>
          <w:color w:val="ff0000"/>
          <w:sz w:val="28"/>
        </w:rPr>
        <w:t>№ 423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№ 480-V от 06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за № 590 "О некоторых вопросах организации деятельности государственных органов и их структурных подразделений", акимат Урджарского района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в постановление акиматаУрджарского района №91 от 28.02.2005 года "О проведении юридической перерегистрации местных исполнительных органов" (с учетом изменений внесенных постановлением Акимата Урджарского района № 507 от 20.12.2019 года):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утвердить положение государственного учреждения "Аппарат Акима Коныршаулинского сельского округа Урджарского района Восточно-Казахстанской области", утвержденное приложением № 2 данного постановления в новой редакции согласно приложения настоящего постановления.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Коныршаулинского сельского округа А.Кожаев в порядке, предусмотренном законодательством осуществить соответствующие меры, вытекающие из данного постановления.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руководителя аппарата акима района А.Баймурзаева.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Н.Токсеитов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района ВКО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 от _______2022 года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  государственного учреждения "Аппарата Акима Коныршаулинского сельского округа Урджарского района Восточно-Казахстанской области"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Коныршаулинского сельского округа Урджарского района Восточно-Казахстанской области" (далее – Аппарат) является государственным органом Республики Казахстан, осуществляющим иные функции, предусмотренные законодательством.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не имеет ведомства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является юридическим лицом в организационно – правовой форме государственного учреждения,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по вопросам своей компетенции в установленном законодательством порядке принимает решения, оформляемые распоряжением руководителя Аппарата акима и другими актами, предусмотренными законодательством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Аппарата акима утверждаются в соответствии с законодательством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Восточно-Казахстанская область, Урджарский район, село Таскескен, улица Нургазина, 9, почтовый индекс 071729.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Аппарата акима.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акима осуществляется из местного бюджета, в соответствии с законодательством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запрещается вступать в договорные отношения с субъектами предпринимательства на предмет выполнения обязанностей, являющихся полномочиями Аппарата.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 Коныршаулинского сельского округа, а также решение вопросов местного значения.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запрашивать и получать необходимую информацию, документы и иные материалы от должностных лиц государственных органов и других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выполнение возложенных функций в соответствии с требованиями законодательства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допускать принятия решений, не соответствующих основным направлениям внутренней и внешней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соблюдать интересы Республики Казахстан в обеспечении национальной безопасности; 4) обеспечивать соблюдение прав и законных интересов граждан.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акимам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о реализации бюджета сельского округа;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представляет на утверждение собрания местного сообщества программу развития местного сообщества;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целевым и эффективным использованием коммунального имущества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города районного значения, села, поселка,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Урджарского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об отчуждении коммунального имущества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иные полномочия, предоставленные законодательством Республики Казахстан. </w:t>
      </w:r>
    </w:p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Аппарата осуществляется первым руководителем, который несет персональную ответственность за выполнение возложенных на Аппарат задач и осуществление им своих полномочий.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Аппарата назначается на должность и освобождается от должности в соответствии с законодательством Республики Казахстан.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Коныршаулинского сельского округа не имеет заместителя акима в соответствии с законодательством Республики Казахстан.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Аппарата: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государственного учреждения "Аппарата Акима Коныршаулинского сельского округа Урджарского района Восточно-Казахстанской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Урджарского района и собранием местного сообщества снос аварийного жилья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является должностным лицом соответствующего районного акимата на территории соответствующей административно-территориальной единицы и без доверенности выступает от его имени во взаимоотношениях с государственными органами, организациями и гражданами;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 обращения, заявления, жалобы граждан, принимает меры по защите прав и свобод граждан;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сбору налогов и других обязательных платежей в бюджет;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исполнению гражданами и юридическими лицами норм 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осуществляет регулирование земельных отношений;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дорог, сельских округах;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организации крестьянских или фермерских хозяйств, развитию предпринимательской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организует и обеспечивает исполнение законодательства Республики Казахстан по вопросам о воинской обязанности и воинской службы, гражданской обороны, а также мобилизационной подготовки и мобилизации;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в местностях, где нет органов юстиции, организует совершение нотариальных действий, регистрацию актов гражданского состояния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в местностях, где нет органов занятости, отмечает безработных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сохранению исторического и 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трудоустройство лиц, состоящих на учете в службе пробации уголовно-исполнительной инспекции, и оказывает иную социально-правовую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помощь 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общественные работы, молодежную практику и социальные рабочие места;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совместно с общественными объединениями инвалидов культурно-массовые и просветительские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оказание благотворительной и социальной помощи 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кадровому обеспечению сельских организаций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выделению жилья матерям, награжденным подвеской "Алтын алқа";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развитию местной социальной инфраструктуры;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движение общественного транспорта;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взаимодействует с органами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 похозяйственный учет;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участие в работе сессий маслихата района при утверждении (уточнении) местного бюджета;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в пределах своей компетенции водоснабжение населенных пунктов и регулирует вопросы водопользования;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работы по благоустройству, освещению, озеленению и санитарной очистке населенных пунктов;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погребение безродных и общественные работы по содержанию в надлежащем состоянии кладбищ и иных мест захоронения;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 реестр непрофессиональных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инфраструктуру для занятий спортом физических лиц по месту жительства и в местах их массового отдыха.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сохранность переданного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осуществляют управление переданными районными коммунальными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согласовывают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устанавливают цены на товары (работы, услуги), производимые и реализуемые переданными в управление коммунальными казенными предприятиями;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утверждают индивидуальные планы финансирования переданных районных коммунальных государственных учреждений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ведению акима сельского округа законодательством Республики Казахстан может быть отнесено решение иных вопросов.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несет ответственность за реализацию возложенных на него функций перед вышестоящим акимом, районным маслихатом по вопросам, отнесенным к его компетенции.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иные полномочия, возложенные законами и иными нормативными правовыми актами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Аппарата акима в период его отсутствия осуществляется лицом, его замещающим в соответствии с действующим законодательством.</w:t>
      </w:r>
    </w:p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может иметь на праве оперативного управления обособленное имущество в случаях, предусмотренных законодательством.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Аппаратомотносится к коммунальной собственности.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осуществляется в соответствии с законодательством Республики Казахстан.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Коныршаулинского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