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9a53" w14:textId="7179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от 21 апреля 2018 года № 68 "Об утверждении Положения государственного учреждения "Отдел занятости, социальных программ и регистрации актов гражданского состояния Урджарского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марта 2022 года № 101.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Урджарского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 Урджарского района № 68 от 21 февраля 2018 года "Об утверждении Положения государственного учреждения "Отдел занятости, социальных программ и регистрации актов гражданского состояния Урджарского района Восточно-Казахстанской области":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"Отдел занятости, социальных программ и регистрации актов гражданского состояния Урджарского района Восточно-Казахстанской области", утвержденное приложением постановления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занятости, социальных программ и регистрации актов гражданского состояния Урджарского района (Л.Дуйсенова) в порядке, предусмотренном законодательством осуществить соответствующие меры, вытекающие из данного постановления.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А.Сарбаевой.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от 28 марта 2022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занятости, социальных программ и регистрации актов гражданского состояния Урджарского района Восточно-Казахстанской области"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1.Государственное учреждение "Отдел занятости, социальных программ и регистрации актов гражданского состояния Урджарского района Восточно-Казахстанской области" (далее – "Отдел") является государственным органом Республики Казахстан, обеспечивающим реализацию государственной политики в сфере социальной защиты, занятости населения, регистрации актов гражданского состояния на территории Урджарского района.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2.Отдел имеет ведомство: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1)Коммунальное государственное учреждение "Центр занятости населения акимата Урджарского района Восточно-Казахстанской области".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5.Отдел вступает в гражданско-правовые отношения от собственного имени.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6.Отдел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7.Отдел по вопросам своей компетенции в установленном законодательством порядке принимает решения, оформляемые приказом руководителя Отдела и другими актами, предусмотренными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8.Структура и лимит штатной численности Отдела утверждается в соответствии с действующим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9.Место нахождение юридического лица: 071700, Республика Казахстан, Восточно-Казахстанская область, Урджарский район, село Урджар, проспект Абылайхана, 325 Б.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10.Настоящее положение является учредительным документом Отдела.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осуществлять,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1)Координация и организация оказания социальной помощи социально уязвимым слоям населения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2)Реализация государственных программ содействия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3)Защита прав граждан и их интересов, государственных гарантий, предусмотренных действующим законодательством по вопросам занятости и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4)Регистрация актов гражданского состояния.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4)вносить предложения об ответственности руководителей государственных органов, подотчетных акимату и акиму района, за неисполнение и (или) ненадлежащие исполнение поручений и контрольных документов, находящихся на контроле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6)создавать консультативно-совещательные органы при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7)осуществлять иные права в соответствии с действующим законодательством Республики Казахстан;</w:t>
      </w:r>
    </w:p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2.Обязанности: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1)обеспечивать выполнение возложенных функций в соответствии с требованиями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3)соблюдать интересы Республики Казахстан в обеспечении национальной безопасности; 4)обеспечивать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5)соблюдать иные обязанности в соответствии с действующим законодательством Республики Казахстан.</w:t>
      </w:r>
    </w:p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1)проведения мероприятий, обеспечивающих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2)осуществления координации местных органов по вопросам занятости населения и методического руководства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3)поддержки создания рабочих мест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4)оказания социальной защиты безработным, лицам, ищущим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5)выдачи или продления разрешений на привлечение иностранной рабочей силы работодателям для осуществления трудовой деятельности на своей территории и (или) других административно-территориальных единицах в пределах квоты, распределенной уполномоченным органом по вопросам занятости населения, либо в рамках внутрикорпоративного перевода вне квоты, а также приостановки и отзыва указанных разрешений;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6)установления квоты рабочих мест для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7)установления квоты рабочих мест для трудоустройства лиц, состоящих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8)установления квоты рабочих мест для трудоустройства лиц, освобожденных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9)установления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10)утверждения устава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10-1)утверждения положений о районных и региональных комиссиях по вопросам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10-2)осуществления мониторинга создания рабочих мест в рамках государственных и правительственных программ и представления соответствующих сведений в уполномоченный орган по вопросам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10-3)осуществления контроля за деятельностью центров занятости населения по соблюдению законодательства Республики Казахстан о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11)определения населенных пунктов для добровольного переселения лиц для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12)устанавливает опеку и попечительство в отношении совершеннолетних недееспособных граждан, а также для защиты их имущественных и личных неимущественных прав и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13)организуют оказание социальной помощи и координируют оказание благотворительной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14)предоставляют дополнительные меры социальной поддержки инвалидам,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15)назначение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17)осуществление функций рабочего органа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18)предоставление жилищных сертификатов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19)разрабатывает правила оказания социальной помощи, установления размеров и определения перечня отдельных категорий нуждающихся граждан на основании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20)реализация государственной политики в сфере предоставления специальных социальных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21)контроль и содействие в исполнении социальной части индивидуальных программ реабилитации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22)организация работы надомного обслуживания пожилых граждан 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23)координация деятельности подведомственного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24)разработка проектов нормативно-правовых актов, обеспечение их принятия;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25)участие в разработке региональных программ, направленных на стабилизацию и повышение уровня жизни населения, анализ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26)прогнозирование потребности бюджетных средств и реализация социальных программ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27)реализация государственной социальной политики в сфере предоставления специальных социальных услуг, оказания адресной социальной помощи населению и мер по снижению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28)обеспечение проведения государственных закупок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29)назначение и выплата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30)материальное обеспечение детей-инвалидов, воспитывающихся и обучающихся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31)рассмотрение обращений физических и юридических лиц и принятие необходимых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32)Выдача и продление разрешений трудовым иммигрантам;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33)присвоение, продление, лишение и прекращение статуса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34)регистрация актов гражданского состояния и внесения сведений в Государственную базу данных о физических лицах в сроки, предусмотренные действующим законодательством, также выдачу и вручение свидетельств о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35)осуществления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Start w:name="z8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6"/>
    <w:bookmarkStart w:name="z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18.Полномочия первого руководителя Отдела: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реализацию целей, возложенных на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2)организует, координирует и контролирует деятельность Отдела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3)принимает на работу, командирует и увольняет технический персонал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4)осуществляет контроль за соблюдением служебной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6)в пределах своей компетенции принимает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7)представляет Отдел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8)обладает правом первой подписи на всех финансовых документах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9)осуществляет иные полномочия в соответствии с действующим законодательством.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10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32"/>
    <w:bookmarkStart w:name="z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20.Имущество, закрепленное за Отделом относится к коммунальной собственности.</w:t>
      </w:r>
    </w:p>
    <w:bookmarkEnd w:id="33"/>
    <w:bookmarkStart w:name="z1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10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5"/>
    <w:bookmarkStart w:name="z1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22.Реорганизация и упразднение Отдела осуществляется в соответствии с законодательством Республики Казахстан.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