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477e" w14:textId="a244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10 ноября 2022 года № 453</w:t>
      </w:r>
    </w:p>
    <w:p>
      <w:pPr>
        <w:spacing w:after="0"/>
        <w:ind w:left="0"/>
        <w:jc w:val="both"/>
      </w:pPr>
      <w:bookmarkStart w:name="z5" w:id="0"/>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подпунктами 14-1),14-3)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граждан из числа лиц, освобожденных из мест лишения свободы, граждан из числа лиц, состоящих на учете службы пробации, акимат Уланского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процентном выражении от списочной численности работников в организациях района независимо от организационно-правовой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на 2023 год, в процентном выражении от списочной численности работников в организациях района независимо от организационно-правовой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на 2023 год, в процентном выражении от списочной численности работников в организациях района независимо от организационно-правовой формы и формы собственности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bookmarkStart w:name="z10"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К. Окасова.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Уланского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 xml:space="preserve">№ 453 </w:t>
            </w:r>
            <w:r>
              <w:br/>
            </w:r>
            <w:r>
              <w:rPr>
                <w:rFonts w:ascii="Times New Roman"/>
                <w:b w:val="false"/>
                <w:i w:val="false"/>
                <w:color w:val="000000"/>
                <w:sz w:val="20"/>
              </w:rPr>
              <w:t>от "10" ноября 2022 года</w:t>
            </w:r>
          </w:p>
        </w:tc>
      </w:tr>
    </w:tbl>
    <w:bookmarkStart w:name="z13" w:id="6"/>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 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"Уланская центральная районная больница"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"Багратион Улан"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"Багратион-2"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Р. Марсекова" отдела образования по Уланскому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 xml:space="preserve">№ 453 </w:t>
            </w:r>
            <w:r>
              <w:br/>
            </w:r>
            <w:r>
              <w:rPr>
                <w:rFonts w:ascii="Times New Roman"/>
                <w:b w:val="false"/>
                <w:i w:val="false"/>
                <w:color w:val="000000"/>
                <w:sz w:val="20"/>
              </w:rPr>
              <w:t>от "10" ноября 2022 года</w:t>
            </w:r>
          </w:p>
        </w:tc>
      </w:tr>
    </w:tbl>
    <w:bookmarkStart w:name="z15" w:id="7"/>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 ная числен- ность работни- 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ная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 xml:space="preserve">№ 453 </w:t>
            </w:r>
            <w:r>
              <w:br/>
            </w:r>
            <w:r>
              <w:rPr>
                <w:rFonts w:ascii="Times New Roman"/>
                <w:b w:val="false"/>
                <w:i w:val="false"/>
                <w:color w:val="000000"/>
                <w:sz w:val="20"/>
              </w:rPr>
              <w:t>от "10" ноября 2022 года</w:t>
            </w:r>
          </w:p>
        </w:tc>
      </w:tr>
    </w:tbl>
    <w:bookmarkStart w:name="z17" w:id="8"/>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Порядковый </w:t>
            </w:r>
          </w:p>
          <w:bookmarkEnd w:id="9"/>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 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