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8e78" w14:textId="9b78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и поселков Уланского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29 декабря 2022 года № 215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27 декабря 2022 года № 204 "О бюджете Уланского района на 2023-2025 годы",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Аблакетского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56239,1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Аблакетского сельского округа на 2023 год объем субвенции, передаваемый из районного бюджета в сумме 24221,0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Аблакетского сельского округа на 2023 год целевые текущие трансферты из вышестоящего бюджета в сумме 18433,3 тыс.тенге.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Айыртауского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39910,9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Айыртауского сельского округа на 2023 год объем субвенции, передаваемый из районного бюджета в сумме 21419,0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Айыртауского сельского округа на 2023 год целевые текущие трансферты из вышестоящего бюджета в сумме 11131,9 тыс.тенге.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Асубулак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45887,8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поселка Асубулак на 2023 год объем субвенции, передаваемый из районного бюджета в сумме 16983,0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поселка Асубулак на 2023 год целевые текущие трансферты из вышестоящего бюджета в сумме 19364,8 тыс.тенге.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Бозанбайского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55827,6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68225,2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Бозанбайского сельского округа на 2023 год объем субвенции, передаваемый из районного бюджета в сумме 27879,0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Бозанбайского сельского округа на 2023 год целевые текущие трансферты из вышестоящего бюджета в сумме 27948,6 тыс.тенге.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Уланского районного маслихата Восточно-Казахстанской области от 03.10.2023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поселка Касыма Кайсенова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312227,2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269749,5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314332,6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14.Учесть в бюджете поселка Касыма Кайсенова на 2023 год объем субвенции, передаваемый из районного бюджета в сумме 29528,0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поселка Касыма Кайсенова на 2023 год целевые текущие трансферты из вышестоящего бюджета в сумме 240221,5 тыс.тенге.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Саратовского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34070,9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Саратовского сельского округа на 2023 год объем субвенции, передаваемый из районного бюджета в сумме 23197,0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бюджете Саратовского сельского округа на 2023 год целевые текущие трансферты из вышестоящего бюджета в сумме 3596,0 тыс.тенге.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Таврического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88636,0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Таврического сельского округа на 2023 год объем субвенции, передаваемый из районного бюджета в сумме 28945,0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Предусмотреть в бюджете Таврического сельского округа на 2023 год целевые текущие трансферты из вышестоящего бюджета в сумме 38242,0 тыс.тенге.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Таргынского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41784,2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Таргынского сельского округа на 2023 год объем субвенции, передаваемый из районного бюджета в сумме 22504,0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в бюджете Таргынского сельского округа на 2023 год целевые текущие трансферты из вышестоящего бюджета в сумме 7572,9 тыс.тенге.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Уланского районного маслихата Восточно-Казахстанской области от 03.10.2023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Толеген Тохтаровского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77603,6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65444,2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83573,6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Уланского районного маслихата Восточно-Казахстанской области от 03.10.2023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Толеген Тохтаровского сельского округа на 2023 год объем субвенции, передаваемый из районного бюджета в сумме 23207,0 тысячи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Предусмотреть в бюджете Толеген Тохтаровского сельского округа на 2023 год целевые текущие трансферты из вышестоящего бюджета в сумме 42237,2 тыс.тенге.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Уланского районного маслихата Восточно-Казахстанской области от 03.10.2023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Егинсуского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60392,1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 в бюджете Егинсуского сельского округа на 2023 год объем субвенции, передаваемый из районного бюджета в сумме 21521,0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Предусмотреть в бюджете Егинсуского сельского округа на 2023 год целевые текущие трансферты из вышестоящего бюджета в сумме 31846,8 тыс.тенге.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Азовского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Азовского сельского округа на 2023 год объем субвенции, передаваемый из районного бюджета в сумме 19299,0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Предусмотреть в бюджете Азовского сельского округа на 2023 год целевые текущие трансферты из вышестоящего бюджета в сумме 18964,0 тыс.тенге.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решения Уланского районного маслихата Восточно-Казахстанской области от 03.10.2023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Утвердить бюджет поселка Огневка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решения Уланского районного маслихата Восточно-Казахстанской области от 03.10.2023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 в бюджете поселка Огневка на 2023 год объем субвенции, передаваемый из районного бюджета в сумме 24524,0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Предусмотреть в бюджете акима поселка Огневка на 2023 год целевые текущие трансферты из вышестоящего бюджета в сумме 6352,0 тыс.тенге.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решения Уланского районного маслихата Восточно-Казахстанской области от 03.10.2023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бюджет Багратионовского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47127,2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 в бюджете Багратионовского сельского округа на 2023 год объем субвенции, передаваемый из районного бюджета в сумме 18335,0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Предусмотреть в бюджете Багратионовского сельского округа на 2023 год целевые текущие трансферты из районного бюджета в сумме 13964,7 тыс.тенге.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Утвердить бюджет Каменского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46208,8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55444,5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9235,7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Учесть в бюджете Каменского сельского округа на 2023 год объем субвенции, передаваемый из районного бюджета в сумме 13437,0 тысяч тенге.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Предусмотреть в бюджете Каменского сельского округа на 2023 год целевые текущие трансферты из вышестоящего бюджета в сумме 24781,5 тыс.тенге.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решения Уланского районного маслихата Восточно-Казахстанской области от 03.10.2023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Утвердить бюджет Усть-Каменогорского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48565,1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56798,0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 в бюджете Усть-Каменогорского сельского округа на 2023 год объем субвенции, передаваемый из районного бюджета в сумме 23113,0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Предусмотреть в бюджете Усть-Каменогорского сельского округа на 2023 год целевые текущие трансферты из районного бюджета в сумме 25452,1 тыс.тенге.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Утвердить бюджет Алмасайского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71012,1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63514,1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71044,5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Учесть в бюджете Алмасайского сельского округа на 2023 год объем субвенции, передаваемый из районного бюджета в сумме 16757,0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Предусмотреть в бюджете Алмасайского сельского округа на 2023 год целевые текущие трансферты из вышестоящего бюджета в сумме 46757,1 тыс.тенге.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Уланского районного маслихата Восточно-Казахстанской области от 14.06.2023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Уланского районного маслихата Восточно-Казахстанской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