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0037" w14:textId="1260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30 декабря 2021 года № 126 "О бюджете сельских округов и поселков Уланского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22 июля 2022 года № 170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2021 года № 126 "О бюджете поселков и сельских округов Уланского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40345,0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32238,0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41646,7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1301,7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62235,7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6227,7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1159,3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54848,7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62556,9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-321,2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321,2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321,2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67108,6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6366,6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60742,0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67966,7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-858,1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858,1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34831,0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10342,0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24489,0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35798,1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-967,1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967,1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967,1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33523,7 тысяч тенге, в том числе: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5696,4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27827,3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33622,5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-98,8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98,8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98,8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29421,2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879,2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28542,0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29525,4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-104,2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104,2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95709,0 тысяча тенге, в том числе: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5485,0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90224,0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95927,5 тысяча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-218,5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218,5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98468,0 тысяч тенге, в том числе: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4071,0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94397,0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98950,9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-482,9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482,9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482,9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7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7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8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8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