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29697" w14:textId="19296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Уланского районного маслихата от 30 декабря 2021 года № 126 "О бюджете сельских округов и поселков Уланского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10 июня 2022 года № 158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Уланский районный маслихат 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30 декабря 2021 года № 126 "О бюджете поселков и сельских округов Уланского района на 2022-2024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Айыртауского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35137,8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5709,5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29025,0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35598,0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460,2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поселка Асубулак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36198,1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6806,1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29392,0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37629,1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1431,0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Бозанбайского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108375,4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6227,7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1159,3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100988,4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108696,6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321,2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поселка Касыма Кайсенова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202208,7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25236,8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176971,9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202339,6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130,9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Саратовского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42847,0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38696,0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43438,4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- 591,4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591,4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Таврического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43525,0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16361,0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27164,0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44804,5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-1279,5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1279,5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1279,5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Таргынского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66758,6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6016,6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60742,0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67616,7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858,1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Утвердить бюджет Егинсуского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32133,7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5696,4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26437,3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32232,5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"34. Утвердить бюджет поселка Огневка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79421,2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78542,0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79525,4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104,2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"46. Утвердить бюджет Алмасайского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148468,0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144397,0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148950,9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482,9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 № 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сельского округа Уланского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 № 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Асубулак Уланского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 № 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Бозанбайского сельского округа Уланского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 № 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Касыма Кайсенова Уланского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 № 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Саратовского сельского округа Уланского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 № 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Уланского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 № 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Таргынского сельского округа Уланского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 № 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Уланского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 № 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Огневка Уланского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 № 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Алмасайского сельского округа Уланского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