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53fc" w14:textId="2825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30 декабря 2021 года № 126 "О бюджете сельских округов и поселков Уланского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29 марта 2022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30 декабря 2021 года № 126 "О бюджете поселков и сельских округов Уланского района на 2022-2024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Аблакетского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90345,0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82238,0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91646,7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- 1301,7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Айыртауского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34695,0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5670,0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29025,0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35155,2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Асубулак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6713,0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29392,0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1431,0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Бозанбайского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91663,9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5822,0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85841,9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91985,1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321,2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поселка Касыма Кайсенова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180768,7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22511,0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158257,7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180899,6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Саратовского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42521,0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38696,0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43112,4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Таврического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42707,0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15543,0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27164,0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43986,5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1279,5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Таргынского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66298,0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60742,0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67156,1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Толеген Тохтаровского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80906,0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74489,0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81873,1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Егинсуского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28116,0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28214,8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Азовского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25167,0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25239,2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Утвердить бюджет поселка Огневка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79260,0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78542,0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79364,2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Утвердить бюджет Багратионовского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34820,0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36623,6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Утвердить бюджет Каменского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26471,0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27312,7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Утвердить бюджет Усть-Каменогорского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145709,0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140224,0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145927,5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Утвердить бюджет Алмасайского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148468,0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144397,0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148950,9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482,9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2022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Асубулак Уланского района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Азовского сельского округа Уланского района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4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4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