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9472" w14:textId="dc59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13-12 "О бюджете Самарского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Самарского сельского округа на 2022-2024 годы" от 29 декабря 2021 года № 13-12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122 760,8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129 639,2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6 878,4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 18-4/11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