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3377" w14:textId="1ac3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имени К. Аухадиева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2022 года № 28-5/4.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К. Аухадиева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75 544,0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71 081,0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76 608,0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11.12.2023 </w:t>
      </w:r>
      <w:r>
        <w:rPr>
          <w:rFonts w:ascii="Times New Roman"/>
          <w:b w:val="false"/>
          <w:i w:val="false"/>
          <w:color w:val="00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2023 год целевые текущие трансферты из местного бюджета в размере 16 000,0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2023 год. 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28-5/4</w:t>
            </w:r>
          </w:p>
        </w:tc>
      </w:tr>
    </w:tbl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11.12.2023 </w:t>
      </w:r>
      <w:r>
        <w:rPr>
          <w:rFonts w:ascii="Times New Roman"/>
          <w:b w:val="false"/>
          <w:i w:val="false"/>
          <w:color w:val="ff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28-5/4</w:t>
            </w:r>
          </w:p>
        </w:tc>
      </w:tr>
    </w:tbl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28-5/4</w:t>
            </w:r>
          </w:p>
        </w:tc>
      </w:tr>
    </w:tbl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28-5/4</w:t>
            </w:r>
          </w:p>
        </w:tc>
      </w:tr>
    </w:tbl>
    <w:bookmarkStart w:name="z5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местного бюджета"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"Ауыл – Ел бесігі" - устройство уличного освещения в селе Преображенка (45 опор)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клуба в селе Преображенка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уличного освещения (замена ламп населенных пунктов округа)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28-5/4</w:t>
            </w:r>
          </w:p>
        </w:tc>
      </w:tr>
    </w:tbl>
    <w:bookmarkStart w:name="z6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