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be2" w14:textId="9068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13-10 "О бюджете Миролюбовского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Миролюбовского сельского округа на 2022-2024 годы" от 29 декабря 2021 года № 13-10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Миролюбовского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50 314,0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18-4/9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