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0702" w14:textId="db70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13-8 "О бюджете сельского округа имени К. Аухадиева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 июня 2022 года № 18-4/7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сельского округа имени К. Аухадиева на 2022-2024 годы" от 29 декабря 2021 года № 13-8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Аухадиева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46 161,0 тысяч тенге: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3 778,0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42 306,0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51 784,7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5 623,7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